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2C3D9B" w:rsidRDefault="00342861" w:rsidP="00622A94">
      <w:pPr>
        <w:tabs>
          <w:tab w:val="left" w:pos="5760"/>
        </w:tabs>
        <w:jc w:val="center"/>
        <w:rPr>
          <w:b/>
          <w:bCs/>
          <w:sz w:val="22"/>
          <w:szCs w:val="22"/>
        </w:rPr>
      </w:pPr>
      <w:r w:rsidRPr="1450E11E">
        <w:rPr>
          <w:b/>
          <w:bCs/>
          <w:sz w:val="22"/>
          <w:szCs w:val="22"/>
        </w:rPr>
        <w:t xml:space="preserve">CERTIFICATION OF DOMESTIC VIOLENCE, DATING VIOLENCE, </w:t>
      </w:r>
    </w:p>
    <w:p w14:paraId="4BFDAAA3" w14:textId="43407487" w:rsidR="008D09BF" w:rsidRPr="00800360" w:rsidRDefault="00342861" w:rsidP="00622A94">
      <w:pPr>
        <w:tabs>
          <w:tab w:val="left" w:pos="5760"/>
        </w:tabs>
        <w:jc w:val="center"/>
        <w:rPr>
          <w:b/>
          <w:bCs/>
          <w:sz w:val="22"/>
          <w:szCs w:val="22"/>
        </w:rPr>
      </w:pPr>
      <w:r w:rsidRPr="1450E11E">
        <w:rPr>
          <w:b/>
          <w:bCs/>
          <w:sz w:val="22"/>
          <w:szCs w:val="22"/>
        </w:rPr>
        <w:t>SEXUAL ASSAULT, OR STALKING</w:t>
      </w:r>
    </w:p>
    <w:p w14:paraId="73D9D667" w14:textId="307C5A73" w:rsidR="001C691B" w:rsidRPr="004732EE" w:rsidRDefault="00342861" w:rsidP="004732EE">
      <w:pPr>
        <w:spacing w:after="80"/>
        <w:rPr>
          <w:b/>
          <w:bCs/>
          <w:sz w:val="22"/>
          <w:szCs w:val="22"/>
        </w:rPr>
      </w:pPr>
      <w:r w:rsidRPr="004732EE">
        <w:rPr>
          <w:b/>
          <w:bCs/>
          <w:i/>
          <w:iCs/>
          <w:sz w:val="22"/>
          <w:szCs w:val="22"/>
        </w:rPr>
        <w:t xml:space="preserve">Confidentiality Note: </w:t>
      </w:r>
      <w:r w:rsidRPr="004732EE">
        <w:rPr>
          <w:sz w:val="22"/>
          <w:szCs w:val="22"/>
        </w:rPr>
        <w:t xml:space="preserve">Any personal information you share in this form </w:t>
      </w:r>
      <w:r w:rsidR="00145813">
        <w:rPr>
          <w:sz w:val="22"/>
          <w:szCs w:val="22"/>
        </w:rPr>
        <w:t xml:space="preserve">will </w:t>
      </w:r>
      <w:r w:rsidRPr="004732EE">
        <w:rPr>
          <w:sz w:val="22"/>
          <w:szCs w:val="22"/>
        </w:rPr>
        <w:t>be maintained by your covered housing provider according to the confidentiality provisions below.</w:t>
      </w:r>
    </w:p>
    <w:p w14:paraId="19589DB3" w14:textId="0B6A36EA" w:rsidR="000A1AA2" w:rsidRPr="001234DA" w:rsidRDefault="00342861" w:rsidP="00622A94">
      <w:pPr>
        <w:spacing w:after="80"/>
        <w:rPr>
          <w:sz w:val="22"/>
          <w:szCs w:val="22"/>
        </w:rPr>
      </w:pPr>
      <w:r>
        <w:rPr>
          <w:b/>
          <w:bCs/>
          <w:sz w:val="22"/>
          <w:szCs w:val="22"/>
        </w:rPr>
        <w:t>Purpose of Form:</w:t>
      </w:r>
      <w:r w:rsidR="3E9207BF" w:rsidRPr="0F48A40A">
        <w:rPr>
          <w:sz w:val="22"/>
          <w:szCs w:val="22"/>
        </w:rPr>
        <w:t xml:space="preserve">  </w:t>
      </w:r>
      <w:r w:rsidR="00246AD0">
        <w:rPr>
          <w:sz w:val="22"/>
          <w:szCs w:val="22"/>
        </w:rPr>
        <w:t>If you are</w:t>
      </w:r>
      <w:r w:rsidR="1CCCA6A6" w:rsidRPr="4C87DB72">
        <w:rPr>
          <w:sz w:val="22"/>
          <w:szCs w:val="22"/>
        </w:rPr>
        <w:t xml:space="preserve"> a tenant </w:t>
      </w:r>
      <w:r w:rsidR="000774FC">
        <w:rPr>
          <w:sz w:val="22"/>
          <w:szCs w:val="22"/>
        </w:rPr>
        <w:t xml:space="preserve">of </w:t>
      </w:r>
      <w:r w:rsidR="1CCCA6A6" w:rsidRPr="4C87DB72">
        <w:rPr>
          <w:sz w:val="22"/>
          <w:szCs w:val="22"/>
        </w:rPr>
        <w:t>or applicant</w:t>
      </w:r>
      <w:r w:rsidR="00246AD0">
        <w:rPr>
          <w:sz w:val="22"/>
          <w:szCs w:val="22"/>
        </w:rPr>
        <w:t xml:space="preserve"> </w:t>
      </w:r>
      <w:r w:rsidR="00C940E2">
        <w:rPr>
          <w:sz w:val="22"/>
          <w:szCs w:val="22"/>
        </w:rPr>
        <w:t>for</w:t>
      </w:r>
      <w:r w:rsidR="000774FC">
        <w:rPr>
          <w:sz w:val="22"/>
          <w:szCs w:val="22"/>
        </w:rPr>
        <w:t xml:space="preserve"> </w:t>
      </w:r>
      <w:r w:rsidR="000774FC" w:rsidRPr="000161BF">
        <w:rPr>
          <w:sz w:val="22"/>
          <w:szCs w:val="22"/>
        </w:rPr>
        <w:t xml:space="preserve">housing assisted </w:t>
      </w:r>
      <w:r w:rsidR="00246AD0">
        <w:rPr>
          <w:sz w:val="22"/>
          <w:szCs w:val="22"/>
        </w:rPr>
        <w:t>under a covered housing program</w:t>
      </w:r>
      <w:r w:rsidR="00965669" w:rsidRPr="000161BF">
        <w:rPr>
          <w:sz w:val="22"/>
          <w:szCs w:val="22"/>
        </w:rPr>
        <w:t xml:space="preserve">, or if you are </w:t>
      </w:r>
      <w:r w:rsidR="00417E78">
        <w:rPr>
          <w:sz w:val="22"/>
          <w:szCs w:val="22"/>
        </w:rPr>
        <w:t xml:space="preserve">applying for or </w:t>
      </w:r>
      <w:r w:rsidR="00965669" w:rsidRPr="000161BF">
        <w:rPr>
          <w:sz w:val="22"/>
          <w:szCs w:val="22"/>
        </w:rPr>
        <w:t>receiving transitional housing or rental assistance under a covered housing program,</w:t>
      </w:r>
      <w:r w:rsidR="004047B5">
        <w:rPr>
          <w:sz w:val="22"/>
          <w:szCs w:val="22"/>
        </w:rPr>
        <w:t xml:space="preserve"> and ask for</w:t>
      </w:r>
      <w:r w:rsidR="1CCCA6A6" w:rsidRPr="4C87DB72">
        <w:rPr>
          <w:sz w:val="22"/>
          <w:szCs w:val="22"/>
        </w:rPr>
        <w:t xml:space="preserve"> protection under the Violence Against Women Act (</w:t>
      </w:r>
      <w:r w:rsidR="00CE78A2">
        <w:rPr>
          <w:sz w:val="22"/>
          <w:szCs w:val="22"/>
        </w:rPr>
        <w:t>“</w:t>
      </w:r>
      <w:r w:rsidR="1CCCA6A6" w:rsidRPr="4C87DB72">
        <w:rPr>
          <w:sz w:val="22"/>
          <w:szCs w:val="22"/>
        </w:rPr>
        <w:t>VAWA</w:t>
      </w:r>
      <w:r w:rsidR="00CE78A2">
        <w:rPr>
          <w:sz w:val="22"/>
          <w:szCs w:val="22"/>
        </w:rPr>
        <w:t>”</w:t>
      </w:r>
      <w:r w:rsidR="1CCCA6A6" w:rsidRPr="4C87DB72">
        <w:rPr>
          <w:sz w:val="22"/>
          <w:szCs w:val="22"/>
        </w:rPr>
        <w:t xml:space="preserve">), </w:t>
      </w:r>
      <w:r w:rsidR="006561AB">
        <w:rPr>
          <w:sz w:val="22"/>
          <w:szCs w:val="22"/>
        </w:rPr>
        <w:t>you may</w:t>
      </w:r>
      <w:r w:rsidR="1CCCA6A6" w:rsidRPr="4C87DB72">
        <w:rPr>
          <w:sz w:val="22"/>
          <w:szCs w:val="22"/>
        </w:rPr>
        <w:t xml:space="preserve"> use this form to comply with a covered housing provider's request for written </w:t>
      </w:r>
      <w:r w:rsidR="00DF1C65">
        <w:rPr>
          <w:sz w:val="22"/>
          <w:szCs w:val="22"/>
        </w:rPr>
        <w:t>documentation</w:t>
      </w:r>
      <w:r w:rsidR="1CCCA6A6" w:rsidRPr="4C87DB72">
        <w:rPr>
          <w:sz w:val="22"/>
          <w:szCs w:val="22"/>
        </w:rPr>
        <w:t xml:space="preserve"> of your status as a "victim</w:t>
      </w:r>
      <w:r w:rsidR="008F6F04">
        <w:rPr>
          <w:sz w:val="22"/>
          <w:szCs w:val="22"/>
        </w:rPr>
        <w:t xml:space="preserve">”.  </w:t>
      </w:r>
      <w:r w:rsidR="1CCCA6A6" w:rsidRPr="4C87DB72">
        <w:rPr>
          <w:sz w:val="22"/>
          <w:szCs w:val="22"/>
        </w:rPr>
        <w:t>This form is accompanied by a "Notice of Occupancy Rights Under the Violence Against Women Act," Form HUD-5380</w:t>
      </w:r>
      <w:r w:rsidR="007C32DE" w:rsidRPr="43481D75">
        <w:rPr>
          <w:sz w:val="22"/>
          <w:szCs w:val="22"/>
        </w:rPr>
        <w:t>.</w:t>
      </w:r>
      <w:r w:rsidR="007C32DE" w:rsidRPr="4C87DB72">
        <w:rPr>
          <w:sz w:val="22"/>
          <w:szCs w:val="22"/>
        </w:rPr>
        <w:t xml:space="preserve">  </w:t>
      </w:r>
    </w:p>
    <w:p w14:paraId="55DB65B5" w14:textId="4741224C" w:rsidR="000A1AA2" w:rsidRPr="001234DA" w:rsidRDefault="00342861" w:rsidP="00622A94">
      <w:pPr>
        <w:spacing w:after="80"/>
        <w:rPr>
          <w:b/>
          <w:bCs/>
        </w:rPr>
      </w:pPr>
      <w:r w:rsidRPr="001234DA">
        <w:rPr>
          <w:b/>
          <w:bCs/>
          <w:sz w:val="22"/>
          <w:szCs w:val="22"/>
        </w:rPr>
        <w:t>VAWA protects individuals and families regardless of a victim’s age, sex, or marital status.</w:t>
      </w:r>
    </w:p>
    <w:p w14:paraId="4CAD5A4A" w14:textId="2991FCDD" w:rsidR="0058637F" w:rsidRPr="00800360" w:rsidRDefault="00342861" w:rsidP="00622A94">
      <w:pPr>
        <w:tabs>
          <w:tab w:val="left" w:pos="5760"/>
        </w:tabs>
        <w:spacing w:after="80"/>
        <w:jc w:val="both"/>
        <w:rPr>
          <w:sz w:val="22"/>
          <w:szCs w:val="22"/>
        </w:rPr>
      </w:pPr>
      <w:r w:rsidRPr="0F48A40A">
        <w:rPr>
          <w:sz w:val="22"/>
          <w:szCs w:val="22"/>
        </w:rPr>
        <w:t xml:space="preserve">You are not expected </w:t>
      </w:r>
      <w:r w:rsidRPr="0F48A40A">
        <w:rPr>
          <w:b/>
          <w:bCs/>
          <w:sz w:val="22"/>
          <w:szCs w:val="22"/>
        </w:rPr>
        <w:t xml:space="preserve">and cannot be asked or required </w:t>
      </w:r>
      <w:r w:rsidRPr="0F48A40A">
        <w:rPr>
          <w:sz w:val="22"/>
          <w:szCs w:val="22"/>
        </w:rPr>
        <w:t xml:space="preserve">to claim, document, or prove victim status or VAWA violence/abuse other than as stated in </w:t>
      </w:r>
      <w:r w:rsidR="00655F3B" w:rsidRPr="4C87DB72">
        <w:rPr>
          <w:sz w:val="22"/>
          <w:szCs w:val="22"/>
        </w:rPr>
        <w:t xml:space="preserve">"Notice of Occupancy Rights Under the Violence Against Women Act," </w:t>
      </w:r>
      <w:r w:rsidRPr="0F48A40A">
        <w:rPr>
          <w:sz w:val="22"/>
          <w:szCs w:val="22"/>
        </w:rPr>
        <w:t>Form HUD-5380.</w:t>
      </w:r>
    </w:p>
    <w:p w14:paraId="7F41888A" w14:textId="28B94B23" w:rsidR="00EC1322" w:rsidRDefault="00342861" w:rsidP="00622A94">
      <w:pPr>
        <w:spacing w:after="80"/>
        <w:rPr>
          <w:sz w:val="22"/>
          <w:szCs w:val="22"/>
        </w:rPr>
      </w:pPr>
      <w:r w:rsidRPr="0F48A40A">
        <w:rPr>
          <w:sz w:val="22"/>
          <w:szCs w:val="22"/>
        </w:rPr>
        <w:t xml:space="preserve">This form is </w:t>
      </w:r>
      <w:r w:rsidRPr="0F48A40A">
        <w:rPr>
          <w:b/>
          <w:bCs/>
          <w:sz w:val="22"/>
          <w:szCs w:val="22"/>
        </w:rPr>
        <w:t>one of your available options</w:t>
      </w:r>
      <w:r w:rsidRPr="0F48A40A">
        <w:rPr>
          <w:sz w:val="22"/>
          <w:szCs w:val="22"/>
        </w:rPr>
        <w:t xml:space="preserve"> for responding to </w:t>
      </w:r>
      <w:r w:rsidR="349CDDB6" w:rsidRPr="0F48A40A">
        <w:rPr>
          <w:sz w:val="22"/>
          <w:szCs w:val="22"/>
        </w:rPr>
        <w:t>a</w:t>
      </w:r>
      <w:r w:rsidR="76F21EC8" w:rsidRPr="0F48A40A">
        <w:rPr>
          <w:sz w:val="22"/>
          <w:szCs w:val="22"/>
        </w:rPr>
        <w:t xml:space="preserve"> covered</w:t>
      </w:r>
      <w:r w:rsidRPr="0F48A40A">
        <w:rPr>
          <w:sz w:val="22"/>
          <w:szCs w:val="22"/>
        </w:rPr>
        <w:t xml:space="preserve"> housing provider’s written request for documentation of victim status or the incident(s) of </w:t>
      </w:r>
      <w:r w:rsidR="597CEC49" w:rsidRPr="0F48A40A">
        <w:rPr>
          <w:sz w:val="22"/>
          <w:szCs w:val="22"/>
        </w:rPr>
        <w:t>VAWA violence/</w:t>
      </w:r>
      <w:r w:rsidRPr="0F48A40A">
        <w:rPr>
          <w:sz w:val="22"/>
          <w:szCs w:val="22"/>
        </w:rPr>
        <w:t>abuse.</w:t>
      </w:r>
      <w:r w:rsidR="00E02572">
        <w:rPr>
          <w:sz w:val="22"/>
          <w:szCs w:val="22"/>
        </w:rPr>
        <w:t xml:space="preserve"> </w:t>
      </w:r>
      <w:r w:rsidRPr="0F48A40A">
        <w:rPr>
          <w:sz w:val="22"/>
          <w:szCs w:val="22"/>
        </w:rPr>
        <w:t xml:space="preserve">If you choose, you may submit one of the types of third-party documentation described in </w:t>
      </w:r>
      <w:r w:rsidR="260D1109" w:rsidRPr="0F48A40A">
        <w:rPr>
          <w:sz w:val="22"/>
          <w:szCs w:val="22"/>
        </w:rPr>
        <w:t>Form HUD-5380</w:t>
      </w:r>
      <w:r w:rsidRPr="0F48A40A">
        <w:rPr>
          <w:sz w:val="22"/>
          <w:szCs w:val="22"/>
        </w:rPr>
        <w:t>, in the section titled</w:t>
      </w:r>
      <w:r w:rsidR="008F6F04">
        <w:rPr>
          <w:sz w:val="22"/>
          <w:szCs w:val="22"/>
        </w:rPr>
        <w:t>,</w:t>
      </w:r>
      <w:r w:rsidRPr="0F48A40A">
        <w:rPr>
          <w:sz w:val="22"/>
          <w:szCs w:val="22"/>
        </w:rPr>
        <w:t xml:space="preserve"> “What do I need to document that I am a victim?”.</w:t>
      </w:r>
      <w:r w:rsidR="3203F6FA" w:rsidRPr="0F48A40A">
        <w:rPr>
          <w:sz w:val="22"/>
          <w:szCs w:val="22"/>
        </w:rPr>
        <w:t xml:space="preserve">  Your</w:t>
      </w:r>
      <w:r w:rsidR="44B3493D" w:rsidRPr="0F48A40A">
        <w:rPr>
          <w:sz w:val="22"/>
          <w:szCs w:val="22"/>
        </w:rPr>
        <w:t xml:space="preserve"> covered</w:t>
      </w:r>
      <w:r w:rsidR="3203F6FA" w:rsidRPr="0F48A40A">
        <w:rPr>
          <w:sz w:val="22"/>
          <w:szCs w:val="22"/>
        </w:rPr>
        <w:t xml:space="preserve"> housing provider must give you at least 14 business days (weekends and holidays do not count) to respond to their </w:t>
      </w:r>
      <w:r w:rsidR="009E1E5D">
        <w:rPr>
          <w:sz w:val="22"/>
          <w:szCs w:val="22"/>
        </w:rPr>
        <w:t xml:space="preserve">written </w:t>
      </w:r>
      <w:r w:rsidR="3203F6FA" w:rsidRPr="0F48A40A">
        <w:rPr>
          <w:sz w:val="22"/>
          <w:szCs w:val="22"/>
        </w:rPr>
        <w:t xml:space="preserve">request for </w:t>
      </w:r>
      <w:r w:rsidR="009E1E5D">
        <w:rPr>
          <w:sz w:val="22"/>
          <w:szCs w:val="22"/>
        </w:rPr>
        <w:t xml:space="preserve">this </w:t>
      </w:r>
      <w:r w:rsidR="3203F6FA" w:rsidRPr="0F48A40A">
        <w:rPr>
          <w:sz w:val="22"/>
          <w:szCs w:val="22"/>
        </w:rPr>
        <w:t>documentation.</w:t>
      </w:r>
    </w:p>
    <w:p w14:paraId="123A9E29" w14:textId="7EA3E228" w:rsidR="004732EE" w:rsidRPr="00BF5339" w:rsidRDefault="00342861" w:rsidP="004732EE">
      <w:pPr>
        <w:spacing w:after="80"/>
        <w:rPr>
          <w:sz w:val="22"/>
          <w:szCs w:val="22"/>
        </w:rPr>
      </w:pPr>
      <w:r w:rsidRPr="0F48A40A">
        <w:rPr>
          <w:b/>
          <w:bCs/>
          <w:sz w:val="22"/>
          <w:szCs w:val="22"/>
        </w:rPr>
        <w:t>Will my information be kept confidential?</w:t>
      </w:r>
      <w:r w:rsidR="7E53BC97" w:rsidRPr="0F48A40A">
        <w:rPr>
          <w:b/>
          <w:bCs/>
          <w:sz w:val="22"/>
          <w:szCs w:val="22"/>
        </w:rPr>
        <w:t xml:space="preserve"> </w:t>
      </w:r>
      <w:r w:rsidRPr="00BF5339">
        <w:rPr>
          <w:sz w:val="22"/>
          <w:szCs w:val="22"/>
        </w:rPr>
        <w:t>Whenever you ask for or about VAWA protections, your covered housing provider must keep any information you provide about the VAWA violence/abuse or the fact you</w:t>
      </w:r>
      <w:r w:rsidR="00E25CF6">
        <w:rPr>
          <w:sz w:val="22"/>
          <w:szCs w:val="22"/>
        </w:rPr>
        <w:t xml:space="preserve"> (or a household member)</w:t>
      </w:r>
      <w:r w:rsidRPr="00BF5339">
        <w:rPr>
          <w:sz w:val="22"/>
          <w:szCs w:val="22"/>
        </w:rPr>
        <w:t xml:space="preserve"> are a victim, including the information on this form, strictly confidential. This information should be securely and separately kept from your other tenant files. This information can only be accessed by an employee/agent of your covered housing provider if (1) </w:t>
      </w:r>
      <w:r w:rsidRPr="00BF5339">
        <w:rPr>
          <w:rFonts w:eastAsia="Calibri"/>
          <w:sz w:val="22"/>
          <w:szCs w:val="22"/>
        </w:rPr>
        <w:t>access is required for a specific reason, (2) your covered housing provider explicitly authorizes that person’s access for that reason</w:t>
      </w:r>
      <w:r w:rsidR="00137ADD">
        <w:rPr>
          <w:rFonts w:eastAsia="Calibri"/>
          <w:sz w:val="22"/>
          <w:szCs w:val="22"/>
        </w:rPr>
        <w:t>,</w:t>
      </w:r>
      <w:r w:rsidRPr="00BF5339">
        <w:rPr>
          <w:rFonts w:eastAsia="Calibri"/>
          <w:sz w:val="22"/>
          <w:szCs w:val="22"/>
        </w:rPr>
        <w:t xml:space="preserve"> </w:t>
      </w:r>
      <w:r w:rsidRPr="00622A94">
        <w:rPr>
          <w:rFonts w:eastAsia="Calibri"/>
          <w:b/>
          <w:sz w:val="22"/>
        </w:rPr>
        <w:t xml:space="preserve">and </w:t>
      </w:r>
      <w:r w:rsidRPr="00BF5339">
        <w:rPr>
          <w:sz w:val="22"/>
          <w:szCs w:val="22"/>
        </w:rPr>
        <w:t xml:space="preserve">(3) </w:t>
      </w:r>
      <w:r w:rsidRPr="00BF5339">
        <w:rPr>
          <w:rFonts w:eastAsia="Calibri"/>
          <w:sz w:val="22"/>
          <w:szCs w:val="22"/>
        </w:rPr>
        <w:t xml:space="preserve">the authorization complies with applicable law.  </w:t>
      </w:r>
      <w:r w:rsidRPr="00BF5339">
        <w:rPr>
          <w:sz w:val="22"/>
          <w:szCs w:val="22"/>
        </w:rPr>
        <w:t xml:space="preserve">This information will not be given to anyone else or put in a database shared with anyone else, unless your covered housing provider (1) </w:t>
      </w:r>
      <w:r w:rsidRPr="00BF5339">
        <w:rPr>
          <w:rFonts w:eastAsia="Calibri"/>
          <w:sz w:val="22"/>
          <w:szCs w:val="22"/>
        </w:rPr>
        <w:t>gets your written permission to do so for a limited time, (2) is required to do so as part of an eviction or termination hearing</w:t>
      </w:r>
      <w:r w:rsidR="00CC3D06">
        <w:rPr>
          <w:rFonts w:eastAsia="Calibri"/>
          <w:sz w:val="22"/>
          <w:szCs w:val="22"/>
        </w:rPr>
        <w:t>,</w:t>
      </w:r>
      <w:r w:rsidRPr="00BF5339">
        <w:rPr>
          <w:rFonts w:eastAsia="Calibri"/>
          <w:sz w:val="22"/>
          <w:szCs w:val="22"/>
        </w:rPr>
        <w:t xml:space="preserve"> </w:t>
      </w:r>
      <w:r w:rsidRPr="00622A94">
        <w:rPr>
          <w:rFonts w:eastAsia="Calibri"/>
          <w:b/>
          <w:sz w:val="22"/>
        </w:rPr>
        <w:t xml:space="preserve">or </w:t>
      </w:r>
      <w:r w:rsidRPr="00BF5339">
        <w:rPr>
          <w:sz w:val="22"/>
          <w:szCs w:val="22"/>
        </w:rPr>
        <w:t xml:space="preserve">(3) </w:t>
      </w:r>
      <w:r w:rsidRPr="00BF5339">
        <w:rPr>
          <w:rFonts w:eastAsia="Calibri"/>
          <w:sz w:val="22"/>
          <w:szCs w:val="22"/>
        </w:rPr>
        <w:t xml:space="preserve">is required to do so by law. </w:t>
      </w:r>
      <w:bookmarkStart w:id="0" w:name="_Hlk133439850"/>
      <w:r w:rsidRPr="00BF5339">
        <w:rPr>
          <w:rFonts w:eastAsia="Calibri"/>
          <w:sz w:val="22"/>
          <w:szCs w:val="22"/>
        </w:rPr>
        <w:t xml:space="preserve"> </w:t>
      </w:r>
    </w:p>
    <w:p w14:paraId="43BF59E7" w14:textId="39F1E7F2" w:rsidR="004A0808" w:rsidRPr="00800360" w:rsidRDefault="00342861" w:rsidP="00622A94">
      <w:pPr>
        <w:spacing w:after="80"/>
        <w:rPr>
          <w:sz w:val="22"/>
          <w:szCs w:val="22"/>
        </w:rPr>
      </w:pPr>
      <w:r w:rsidRPr="00BF5339">
        <w:rPr>
          <w:sz w:val="22"/>
          <w:szCs w:val="22"/>
        </w:rPr>
        <w:t>In addition, your covered housing provider must keep your address strictly confidential to ensure that it is not disclosed to a person who committed or threatened to commit VAWA violence/abuse against you (or a household member).</w:t>
      </w:r>
      <w:bookmarkEnd w:id="0"/>
    </w:p>
    <w:p w14:paraId="7C482FEC" w14:textId="78FB0184" w:rsidR="00D9316D" w:rsidRPr="00613067" w:rsidRDefault="00342861" w:rsidP="00622A94">
      <w:pPr>
        <w:pStyle w:val="pf0"/>
        <w:spacing w:before="0" w:beforeAutospacing="0" w:after="80" w:afterAutospacing="0"/>
        <w:rPr>
          <w:rFonts w:eastAsia="Calibri"/>
          <w:sz w:val="22"/>
          <w:szCs w:val="22"/>
        </w:rPr>
      </w:pPr>
      <w:r w:rsidRPr="4F6A9F09">
        <w:rPr>
          <w:rFonts w:eastAsia="Calibri"/>
          <w:b/>
          <w:bCs/>
          <w:sz w:val="22"/>
          <w:szCs w:val="22"/>
        </w:rPr>
        <w:t xml:space="preserve">What if I </w:t>
      </w:r>
      <w:r w:rsidR="00AB3197">
        <w:rPr>
          <w:rFonts w:eastAsia="Calibri"/>
          <w:b/>
          <w:bCs/>
          <w:sz w:val="22"/>
          <w:szCs w:val="22"/>
        </w:rPr>
        <w:t>require</w:t>
      </w:r>
      <w:r w:rsidRPr="4F6A9F09">
        <w:rPr>
          <w:rFonts w:eastAsia="Calibri"/>
          <w:b/>
          <w:bCs/>
          <w:sz w:val="22"/>
          <w:szCs w:val="22"/>
        </w:rPr>
        <w:t xml:space="preserve"> this information in a language other than English? </w:t>
      </w:r>
      <w:r w:rsidRPr="4F6A9F09">
        <w:rPr>
          <w:rFonts w:eastAsia="Calibri"/>
          <w:sz w:val="22"/>
          <w:szCs w:val="22"/>
        </w:rPr>
        <w:t xml:space="preserve">To read this in Spanish or another language, please contact </w:t>
      </w:r>
      <w:r w:rsidRPr="4F6A9F09">
        <w:rPr>
          <w:rFonts w:eastAsia="Calibri"/>
          <w:b/>
          <w:bCs/>
          <w:sz w:val="22"/>
          <w:szCs w:val="22"/>
        </w:rPr>
        <w:t>[</w:t>
      </w:r>
      <w:r w:rsidRPr="4F6A9F09">
        <w:rPr>
          <w:rFonts w:eastAsia="Calibri"/>
          <w:sz w:val="22"/>
          <w:szCs w:val="22"/>
        </w:rPr>
        <w:t>INSERT COVERED HOUSING PROVIDER</w:t>
      </w:r>
      <w:r w:rsidR="006462AE" w:rsidRPr="4F6A9F09">
        <w:rPr>
          <w:rFonts w:eastAsia="Calibri"/>
          <w:sz w:val="22"/>
          <w:szCs w:val="22"/>
        </w:rPr>
        <w:t>’S</w:t>
      </w:r>
      <w:r w:rsidRPr="4F6A9F09">
        <w:rPr>
          <w:rFonts w:eastAsia="Calibri"/>
          <w:sz w:val="22"/>
          <w:szCs w:val="22"/>
        </w:rPr>
        <w:t xml:space="preserve"> CONTACT INFORMATION</w:t>
      </w:r>
      <w:r w:rsidR="00B163CE" w:rsidRPr="4F6A9F09">
        <w:rPr>
          <w:rFonts w:eastAsia="Calibri"/>
          <w:sz w:val="22"/>
          <w:szCs w:val="22"/>
        </w:rPr>
        <w:t xml:space="preserve">; FOR </w:t>
      </w:r>
      <w:r w:rsidR="00B163CE" w:rsidRPr="4F6A9F09">
        <w:rPr>
          <w:rStyle w:val="cf01"/>
          <w:rFonts w:ascii="Times New Roman" w:hAnsi="Times New Roman" w:cs="Times New Roman"/>
          <w:sz w:val="22"/>
          <w:szCs w:val="22"/>
        </w:rPr>
        <w:t>HOPWA PROVIDERS – INSERT GRANTEE NAME AND CONTACT INFORMATION</w:t>
      </w:r>
      <w:r w:rsidRPr="4F6A9F09">
        <w:rPr>
          <w:rFonts w:eastAsia="Calibri"/>
          <w:b/>
          <w:bCs/>
          <w:sz w:val="22"/>
          <w:szCs w:val="22"/>
        </w:rPr>
        <w:t xml:space="preserve">] </w:t>
      </w:r>
      <w:r w:rsidRPr="4F6A9F09">
        <w:rPr>
          <w:rFonts w:eastAsia="Calibri"/>
          <w:sz w:val="22"/>
          <w:szCs w:val="22"/>
        </w:rPr>
        <w:t>or go to [INSERT WEBSITE, IF APPLICABLE].</w:t>
      </w:r>
      <w:r w:rsidR="004162DF">
        <w:rPr>
          <w:rFonts w:eastAsia="Calibri"/>
          <w:b/>
          <w:bCs/>
          <w:sz w:val="22"/>
          <w:szCs w:val="22"/>
        </w:rPr>
        <w:t xml:space="preserve"> </w:t>
      </w:r>
      <w:r w:rsidR="000643DF" w:rsidRPr="4F6A9F09">
        <w:rPr>
          <w:rFonts w:eastAsia="Calibri"/>
          <w:sz w:val="22"/>
          <w:szCs w:val="22"/>
        </w:rPr>
        <w:t xml:space="preserve">You can </w:t>
      </w:r>
      <w:r w:rsidR="005C5A1C" w:rsidRPr="4F6A9F09">
        <w:rPr>
          <w:rFonts w:eastAsia="Calibri"/>
          <w:sz w:val="22"/>
          <w:szCs w:val="22"/>
        </w:rPr>
        <w:t>read t</w:t>
      </w:r>
      <w:r w:rsidR="000643DF" w:rsidRPr="4F6A9F09">
        <w:rPr>
          <w:rFonts w:eastAsia="Calibri"/>
          <w:sz w:val="22"/>
          <w:szCs w:val="22"/>
        </w:rPr>
        <w:t>ranslated</w:t>
      </w:r>
      <w:r w:rsidRPr="4F6A9F09">
        <w:rPr>
          <w:rFonts w:eastAsia="Calibri"/>
          <w:sz w:val="22"/>
          <w:szCs w:val="22"/>
        </w:rPr>
        <w:t xml:space="preserve"> VAWA</w:t>
      </w:r>
      <w:r w:rsidR="000643DF" w:rsidRPr="4F6A9F09">
        <w:rPr>
          <w:rFonts w:eastAsia="Calibri"/>
          <w:sz w:val="22"/>
          <w:szCs w:val="22"/>
        </w:rPr>
        <w:t xml:space="preserve"> forms</w:t>
      </w:r>
      <w:r w:rsidRPr="4F6A9F09">
        <w:rPr>
          <w:rFonts w:eastAsia="Calibri"/>
          <w:sz w:val="22"/>
          <w:szCs w:val="22"/>
        </w:rPr>
        <w:t xml:space="preserve"> at </w:t>
      </w:r>
      <w:hyperlink r:id="rId14">
        <w:r w:rsidR="00D9316D" w:rsidRPr="4F6A9F09">
          <w:rPr>
            <w:rFonts w:eastAsia="Calibri"/>
            <w:color w:val="0563C1"/>
            <w:sz w:val="22"/>
            <w:szCs w:val="22"/>
            <w:u w:val="single"/>
          </w:rPr>
          <w:t>https://www.hud.gov/program_offices/administration/hudclips/forms/hud5</w:t>
        </w:r>
      </w:hyperlink>
      <w:r w:rsidR="00902F33" w:rsidRPr="4F6A9F09">
        <w:rPr>
          <w:rFonts w:eastAsia="Calibri"/>
          <w:color w:val="0563C1"/>
          <w:sz w:val="22"/>
          <w:szCs w:val="22"/>
          <w:u w:val="single"/>
        </w:rPr>
        <w:t>a#4</w:t>
      </w:r>
      <w:r w:rsidRPr="4F6A9F09">
        <w:rPr>
          <w:rFonts w:eastAsia="Calibri"/>
          <w:sz w:val="22"/>
          <w:szCs w:val="22"/>
        </w:rPr>
        <w:t>.</w:t>
      </w:r>
      <w:r w:rsidRPr="4F6A9F09">
        <w:rPr>
          <w:rFonts w:eastAsia="Calibri"/>
          <w:b/>
          <w:bCs/>
          <w:sz w:val="22"/>
          <w:szCs w:val="22"/>
        </w:rPr>
        <w:t xml:space="preserve"> </w:t>
      </w:r>
      <w:r w:rsidRPr="4F6A9F09">
        <w:rPr>
          <w:rFonts w:eastAsia="Calibri"/>
          <w:sz w:val="22"/>
          <w:szCs w:val="22"/>
        </w:rPr>
        <w:t xml:space="preserve">If you speak or read in a language other than English, your </w:t>
      </w:r>
      <w:r w:rsidR="01152521" w:rsidRPr="4F6A9F09">
        <w:rPr>
          <w:rFonts w:eastAsia="Calibri"/>
          <w:sz w:val="22"/>
          <w:szCs w:val="22"/>
        </w:rPr>
        <w:t xml:space="preserve">covered </w:t>
      </w:r>
      <w:r w:rsidRPr="4F6A9F09">
        <w:rPr>
          <w:rFonts w:eastAsia="Calibri"/>
          <w:sz w:val="22"/>
          <w:szCs w:val="22"/>
        </w:rPr>
        <w:t xml:space="preserve">housing provider must give you language assistance regarding your VAWA protections (for example, oral interpretation and/or written translation). </w:t>
      </w:r>
    </w:p>
    <w:p w14:paraId="42900609" w14:textId="7926E932" w:rsidR="00684456" w:rsidRPr="00800360" w:rsidRDefault="00342861" w:rsidP="00622A94">
      <w:pPr>
        <w:tabs>
          <w:tab w:val="left" w:pos="5760"/>
        </w:tabs>
        <w:spacing w:after="80"/>
        <w:rPr>
          <w:rFonts w:cstheme="minorBidi"/>
        </w:rPr>
      </w:pPr>
      <w:r w:rsidRPr="49D8A342">
        <w:rPr>
          <w:b/>
          <w:bCs/>
          <w:sz w:val="22"/>
          <w:szCs w:val="22"/>
        </w:rPr>
        <w:t xml:space="preserve">Can I request </w:t>
      </w:r>
      <w:proofErr w:type="gramStart"/>
      <w:r w:rsidRPr="49D8A342">
        <w:rPr>
          <w:b/>
          <w:bCs/>
          <w:sz w:val="22"/>
          <w:szCs w:val="22"/>
        </w:rPr>
        <w:t>a reasonable</w:t>
      </w:r>
      <w:proofErr w:type="gramEnd"/>
      <w:r w:rsidRPr="49D8A342">
        <w:rPr>
          <w:b/>
          <w:bCs/>
          <w:sz w:val="22"/>
          <w:szCs w:val="22"/>
        </w:rPr>
        <w:t xml:space="preserve"> accommodation? </w:t>
      </w:r>
      <w:r w:rsidRPr="49D8A342">
        <w:rPr>
          <w:sz w:val="22"/>
          <w:szCs w:val="22"/>
        </w:rPr>
        <w:t xml:space="preserve">If you have a disability, </w:t>
      </w:r>
      <w:r w:rsidRPr="00D73434">
        <w:rPr>
          <w:sz w:val="22"/>
          <w:szCs w:val="22"/>
        </w:rPr>
        <w:t xml:space="preserve">your </w:t>
      </w:r>
      <w:r w:rsidR="1FE4A001" w:rsidRPr="49D8A342">
        <w:rPr>
          <w:sz w:val="22"/>
          <w:szCs w:val="22"/>
        </w:rPr>
        <w:t xml:space="preserve">covered </w:t>
      </w:r>
      <w:r w:rsidRPr="00D73434">
        <w:rPr>
          <w:sz w:val="22"/>
          <w:szCs w:val="22"/>
        </w:rPr>
        <w:t>housing provider</w:t>
      </w:r>
      <w:r w:rsidRPr="49D8A342">
        <w:rPr>
          <w:sz w:val="22"/>
          <w:szCs w:val="22"/>
        </w:rPr>
        <w:t xml:space="preserve"> must provide reasonable </w:t>
      </w:r>
      <w:proofErr w:type="gramStart"/>
      <w:r w:rsidRPr="49D8A342">
        <w:rPr>
          <w:sz w:val="22"/>
          <w:szCs w:val="22"/>
        </w:rPr>
        <w:t>accommodations</w:t>
      </w:r>
      <w:proofErr w:type="gramEnd"/>
      <w:r w:rsidRPr="49D8A342">
        <w:rPr>
          <w:sz w:val="22"/>
          <w:szCs w:val="22"/>
        </w:rPr>
        <w:t xml:space="preserve"> to rules, policies, practices, or services that may be necessary to allow you to equally benefit from VAWA protections (for example, giving you more time to submit documents or assistance with filling out forms). You may request </w:t>
      </w:r>
      <w:proofErr w:type="gramStart"/>
      <w:r w:rsidRPr="49D8A342">
        <w:rPr>
          <w:sz w:val="22"/>
          <w:szCs w:val="22"/>
        </w:rPr>
        <w:t>a reasonable</w:t>
      </w:r>
      <w:proofErr w:type="gramEnd"/>
      <w:r w:rsidRPr="49D8A342">
        <w:rPr>
          <w:sz w:val="22"/>
          <w:szCs w:val="22"/>
        </w:rPr>
        <w:t xml:space="preserve"> accommodation at any time, even for the first time </w:t>
      </w:r>
      <w:r w:rsidR="005003EF">
        <w:rPr>
          <w:sz w:val="22"/>
          <w:szCs w:val="22"/>
        </w:rPr>
        <w:t>during</w:t>
      </w:r>
      <w:r w:rsidRPr="49D8A342">
        <w:rPr>
          <w:sz w:val="22"/>
          <w:szCs w:val="22"/>
        </w:rPr>
        <w:t xml:space="preserve"> an eviction.  If a </w:t>
      </w:r>
      <w:r w:rsidR="007A2E47">
        <w:rPr>
          <w:sz w:val="22"/>
          <w:szCs w:val="22"/>
        </w:rPr>
        <w:t xml:space="preserve">provider is denying </w:t>
      </w:r>
      <w:proofErr w:type="gramStart"/>
      <w:r w:rsidR="007A2E47">
        <w:rPr>
          <w:sz w:val="22"/>
          <w:szCs w:val="22"/>
        </w:rPr>
        <w:t>a specific</w:t>
      </w:r>
      <w:proofErr w:type="gramEnd"/>
      <w:r w:rsidR="007A2E47" w:rsidRPr="49D8A342">
        <w:rPr>
          <w:sz w:val="22"/>
          <w:szCs w:val="22"/>
        </w:rPr>
        <w:t xml:space="preserve"> </w:t>
      </w:r>
      <w:r w:rsidRPr="49D8A342">
        <w:rPr>
          <w:sz w:val="22"/>
          <w:szCs w:val="22"/>
        </w:rPr>
        <w:t>reasonable accommodation</w:t>
      </w:r>
      <w:r w:rsidR="00CD093E">
        <w:rPr>
          <w:sz w:val="22"/>
          <w:szCs w:val="22"/>
        </w:rPr>
        <w:t xml:space="preserve"> because it is not reasonable</w:t>
      </w:r>
      <w:r w:rsidRPr="49D8A342">
        <w:rPr>
          <w:sz w:val="22"/>
          <w:szCs w:val="22"/>
        </w:rPr>
        <w:t xml:space="preserve">, </w:t>
      </w:r>
      <w:r w:rsidRPr="00D73434">
        <w:rPr>
          <w:sz w:val="22"/>
          <w:szCs w:val="22"/>
        </w:rPr>
        <w:t>your</w:t>
      </w:r>
      <w:r w:rsidRPr="49D8A342">
        <w:rPr>
          <w:sz w:val="22"/>
          <w:szCs w:val="22"/>
        </w:rPr>
        <w:t xml:space="preserve"> </w:t>
      </w:r>
      <w:r w:rsidR="04A0F205" w:rsidRPr="49D8A342">
        <w:rPr>
          <w:sz w:val="22"/>
          <w:szCs w:val="22"/>
        </w:rPr>
        <w:t xml:space="preserve">covered </w:t>
      </w:r>
      <w:r w:rsidRPr="49D8A342">
        <w:rPr>
          <w:sz w:val="22"/>
          <w:szCs w:val="22"/>
        </w:rPr>
        <w:t xml:space="preserve">housing provider </w:t>
      </w:r>
      <w:r w:rsidR="007A2E47">
        <w:rPr>
          <w:sz w:val="22"/>
          <w:szCs w:val="22"/>
        </w:rPr>
        <w:t xml:space="preserve">must first </w:t>
      </w:r>
      <w:r w:rsidRPr="49D8A342">
        <w:rPr>
          <w:sz w:val="22"/>
          <w:szCs w:val="22"/>
        </w:rPr>
        <w:t xml:space="preserve">engage in the interactive process </w:t>
      </w:r>
      <w:r w:rsidR="00CD093E">
        <w:rPr>
          <w:sz w:val="22"/>
          <w:szCs w:val="22"/>
        </w:rPr>
        <w:t xml:space="preserve">with you </w:t>
      </w:r>
      <w:r w:rsidRPr="49D8A342">
        <w:rPr>
          <w:sz w:val="22"/>
          <w:szCs w:val="22"/>
        </w:rPr>
        <w:t xml:space="preserve">to identify </w:t>
      </w:r>
      <w:r w:rsidR="007A2E47">
        <w:rPr>
          <w:sz w:val="22"/>
          <w:szCs w:val="22"/>
        </w:rPr>
        <w:t xml:space="preserve">possible </w:t>
      </w:r>
      <w:r w:rsidRPr="49D8A342">
        <w:rPr>
          <w:sz w:val="22"/>
          <w:szCs w:val="22"/>
        </w:rPr>
        <w:t xml:space="preserve">alternative </w:t>
      </w:r>
      <w:proofErr w:type="gramStart"/>
      <w:r w:rsidRPr="49D8A342">
        <w:rPr>
          <w:sz w:val="22"/>
          <w:szCs w:val="22"/>
        </w:rPr>
        <w:t>accommodation</w:t>
      </w:r>
      <w:r w:rsidR="00FA45CA">
        <w:rPr>
          <w:sz w:val="22"/>
          <w:szCs w:val="22"/>
        </w:rPr>
        <w:t>s</w:t>
      </w:r>
      <w:proofErr w:type="gramEnd"/>
      <w:r w:rsidRPr="49D8A342">
        <w:rPr>
          <w:sz w:val="22"/>
          <w:szCs w:val="22"/>
        </w:rPr>
        <w:t xml:space="preserve">. </w:t>
      </w:r>
      <w:r w:rsidRPr="00D73434">
        <w:rPr>
          <w:sz w:val="22"/>
          <w:szCs w:val="22"/>
        </w:rPr>
        <w:t xml:space="preserve">Your </w:t>
      </w:r>
      <w:r w:rsidR="34908A3B" w:rsidRPr="49D8A342">
        <w:rPr>
          <w:sz w:val="22"/>
          <w:szCs w:val="22"/>
        </w:rPr>
        <w:t xml:space="preserve">covered </w:t>
      </w:r>
      <w:r w:rsidRPr="00D73434">
        <w:rPr>
          <w:sz w:val="22"/>
          <w:szCs w:val="22"/>
        </w:rPr>
        <w:t>housing provider</w:t>
      </w:r>
      <w:r w:rsidRPr="49D8A342">
        <w:rPr>
          <w:sz w:val="22"/>
          <w:szCs w:val="22"/>
        </w:rPr>
        <w:t xml:space="preserve"> must </w:t>
      </w:r>
      <w:r w:rsidR="007A2E47">
        <w:rPr>
          <w:sz w:val="22"/>
          <w:szCs w:val="22"/>
        </w:rPr>
        <w:t xml:space="preserve">also </w:t>
      </w:r>
      <w:r w:rsidRPr="49D8A342">
        <w:rPr>
          <w:sz w:val="22"/>
          <w:szCs w:val="22"/>
        </w:rPr>
        <w:t>ensure effective communication with individuals with disabilities.</w:t>
      </w:r>
      <w:r w:rsidR="007A2E47" w:rsidRPr="49D8A342">
        <w:rPr>
          <w:sz w:val="22"/>
          <w:szCs w:val="22"/>
        </w:rPr>
        <w:t xml:space="preserve">  </w:t>
      </w:r>
      <w:r w:rsidRPr="49D8A342">
        <w:rPr>
          <w:sz w:val="22"/>
          <w:szCs w:val="22"/>
        </w:rPr>
        <w:t xml:space="preserve">  </w:t>
      </w:r>
    </w:p>
    <w:p w14:paraId="3EE76556" w14:textId="72D62C9F" w:rsidR="00765E3B" w:rsidRDefault="00342861" w:rsidP="00622A94">
      <w:pPr>
        <w:spacing w:after="80"/>
        <w:rPr>
          <w:rFonts w:eastAsia="Calibri"/>
          <w:sz w:val="16"/>
          <w:szCs w:val="16"/>
        </w:rPr>
      </w:pPr>
      <w:r w:rsidRPr="00800360">
        <w:rPr>
          <w:rFonts w:eastAsia="Calibri"/>
          <w:b/>
          <w:sz w:val="22"/>
          <w:szCs w:val="22"/>
        </w:rPr>
        <w:lastRenderedPageBreak/>
        <w:t xml:space="preserve">Need further help? </w:t>
      </w:r>
      <w:r w:rsidRPr="00800360">
        <w:rPr>
          <w:rFonts w:eastAsia="Calibri"/>
          <w:sz w:val="22"/>
          <w:szCs w:val="22"/>
        </w:rPr>
        <w:t xml:space="preserve">For additional information on VAWA and to find help in your area, visit </w:t>
      </w:r>
      <w:hyperlink r:id="rId15" w:history="1">
        <w:r w:rsidR="00765E3B" w:rsidRPr="00800360">
          <w:rPr>
            <w:rFonts w:eastAsia="Calibri"/>
            <w:color w:val="0563C1"/>
            <w:sz w:val="22"/>
            <w:szCs w:val="22"/>
            <w:u w:val="single"/>
          </w:rPr>
          <w:t>https://www.hud.gov/vawa</w:t>
        </w:r>
      </w:hyperlink>
      <w:r w:rsidRPr="00800360">
        <w:rPr>
          <w:rFonts w:eastAsia="Calibri"/>
          <w:sz w:val="22"/>
          <w:szCs w:val="22"/>
        </w:rPr>
        <w:t xml:space="preserve">.  To </w:t>
      </w:r>
      <w:r w:rsidR="0044715E">
        <w:rPr>
          <w:rFonts w:eastAsia="Calibri"/>
          <w:sz w:val="22"/>
          <w:szCs w:val="22"/>
        </w:rPr>
        <w:t>speak</w:t>
      </w:r>
      <w:r w:rsidRPr="00800360">
        <w:rPr>
          <w:rFonts w:eastAsia="Calibri"/>
          <w:sz w:val="22"/>
          <w:szCs w:val="22"/>
        </w:rPr>
        <w:t xml:space="preserve"> with a housing advocate, contact [ENTER CONTACT INFO FOR LOCAL ADVOCACY AND LEGAL AID ORGANIZATIONS]. </w:t>
      </w:r>
      <w:r w:rsidRPr="00800360">
        <w:rPr>
          <w:rFonts w:eastAsia="Calibri"/>
          <w:sz w:val="16"/>
          <w:szCs w:val="16"/>
        </w:rPr>
        <w:t xml:space="preserve"> </w:t>
      </w:r>
    </w:p>
    <w:p w14:paraId="6C9A6F7F" w14:textId="77777777" w:rsidR="00765E3B" w:rsidRDefault="00765E3B" w:rsidP="00D73434">
      <w:pPr>
        <w:rPr>
          <w:rFonts w:eastAsia="Calibri"/>
          <w:sz w:val="16"/>
          <w:szCs w:val="16"/>
        </w:rPr>
      </w:pPr>
    </w:p>
    <w:p w14:paraId="31793048" w14:textId="6C61318A" w:rsidR="00FF11E6" w:rsidRPr="00D10A78" w:rsidRDefault="00342861" w:rsidP="0DD2808C">
      <w:pPr>
        <w:rPr>
          <w:b/>
          <w:u w:val="single"/>
        </w:rPr>
      </w:pPr>
      <w:r w:rsidRPr="00D10A78">
        <w:rPr>
          <w:b/>
          <w:u w:val="single"/>
        </w:rPr>
        <w:t xml:space="preserve">TO BE COMPLETED BY OR ON BEHALF OF </w:t>
      </w:r>
      <w:r w:rsidR="002D2322" w:rsidRPr="00D10A78">
        <w:rPr>
          <w:b/>
          <w:u w:val="single"/>
        </w:rPr>
        <w:t>THE VICTIM OF DOMESTIC VIOLENCE,</w:t>
      </w:r>
      <w:r w:rsidR="007E5404" w:rsidRPr="00D10A78">
        <w:rPr>
          <w:b/>
          <w:u w:val="single"/>
        </w:rPr>
        <w:t xml:space="preserve"> </w:t>
      </w:r>
      <w:r w:rsidR="002D2322" w:rsidRPr="00D10A78">
        <w:rPr>
          <w:b/>
          <w:u w:val="single"/>
        </w:rPr>
        <w:t>DATING VIOLENCE, SEXUAL ASSAULT, OR STALKING</w:t>
      </w:r>
      <w:bookmarkStart w:id="1" w:name="_Hlk58588913"/>
    </w:p>
    <w:p w14:paraId="08C58ADB" w14:textId="6D0693D7" w:rsidR="00351DD1" w:rsidRPr="00622A94" w:rsidRDefault="00351DD1" w:rsidP="00622A94">
      <w:pPr>
        <w:ind w:left="274"/>
        <w:contextualSpacing/>
        <w:rPr>
          <w:rFonts w:eastAsia="Calibri"/>
          <w:b/>
          <w:sz w:val="22"/>
        </w:rPr>
      </w:pPr>
      <w:bookmarkStart w:id="2" w:name="_Hlk58588665"/>
    </w:p>
    <w:p w14:paraId="7C174C94" w14:textId="65635B38" w:rsidR="002F771B" w:rsidRPr="004732EE" w:rsidRDefault="00342861" w:rsidP="0039451C">
      <w:pPr>
        <w:numPr>
          <w:ilvl w:val="0"/>
          <w:numId w:val="1"/>
        </w:numPr>
        <w:spacing w:after="240"/>
        <w:ind w:left="274" w:hanging="274"/>
        <w:rPr>
          <w:rFonts w:eastAsia="Calibri"/>
          <w:b/>
          <w:bCs/>
          <w:sz w:val="22"/>
          <w:szCs w:val="22"/>
        </w:rPr>
      </w:pPr>
      <w:r w:rsidRPr="004732EE">
        <w:rPr>
          <w:rFonts w:eastAsia="Calibri"/>
          <w:b/>
          <w:bCs/>
          <w:sz w:val="22"/>
          <w:szCs w:val="22"/>
        </w:rPr>
        <w:t>Name</w:t>
      </w:r>
      <w:r w:rsidR="00132429" w:rsidRPr="004732EE">
        <w:rPr>
          <w:rFonts w:eastAsia="Calibri"/>
          <w:b/>
          <w:bCs/>
          <w:sz w:val="22"/>
          <w:szCs w:val="22"/>
        </w:rPr>
        <w:t>(s)</w:t>
      </w:r>
      <w:r w:rsidRPr="004732EE">
        <w:rPr>
          <w:rFonts w:eastAsia="Calibri"/>
          <w:b/>
          <w:bCs/>
          <w:sz w:val="22"/>
          <w:szCs w:val="22"/>
        </w:rPr>
        <w:t xml:space="preserve"> of </w:t>
      </w:r>
      <w:r w:rsidR="00736B3E" w:rsidRPr="004732EE">
        <w:rPr>
          <w:rFonts w:eastAsia="Calibri"/>
          <w:b/>
          <w:bCs/>
          <w:sz w:val="22"/>
          <w:szCs w:val="22"/>
        </w:rPr>
        <w:t>v</w:t>
      </w:r>
      <w:r w:rsidRPr="004732EE">
        <w:rPr>
          <w:rFonts w:eastAsia="Calibri"/>
          <w:b/>
          <w:bCs/>
          <w:sz w:val="22"/>
          <w:szCs w:val="22"/>
        </w:rPr>
        <w:t>ictim</w:t>
      </w:r>
      <w:r w:rsidR="00132429" w:rsidRPr="004732EE">
        <w:rPr>
          <w:rFonts w:eastAsia="Calibri"/>
          <w:b/>
          <w:bCs/>
          <w:sz w:val="22"/>
          <w:szCs w:val="22"/>
        </w:rPr>
        <w:t>(s)</w:t>
      </w:r>
      <w:r w:rsidRPr="004732EE">
        <w:rPr>
          <w:rFonts w:eastAsia="Calibri"/>
          <w:b/>
          <w:bCs/>
          <w:sz w:val="22"/>
          <w:szCs w:val="22"/>
        </w:rPr>
        <w:t>:</w:t>
      </w:r>
      <w:r w:rsidRPr="004732EE">
        <w:rPr>
          <w:rFonts w:eastAsia="Calibri"/>
          <w:sz w:val="22"/>
          <w:szCs w:val="22"/>
        </w:rPr>
        <w:t xml:space="preserve">  </w:t>
      </w:r>
      <w:bookmarkStart w:id="3" w:name="_Hlk58589074"/>
      <w:bookmarkEnd w:id="1"/>
      <w:bookmarkEnd w:id="2"/>
      <w:r w:rsidR="004732EE" w:rsidRPr="004732EE">
        <w:rPr>
          <w:rFonts w:eastAsia="Calibri"/>
          <w:sz w:val="22"/>
          <w:szCs w:val="22"/>
        </w:rPr>
        <w:t>_____________________________________________________________________</w:t>
      </w:r>
    </w:p>
    <w:p w14:paraId="125054D1" w14:textId="3B021186" w:rsidR="00FF11E6" w:rsidRPr="004732EE" w:rsidRDefault="00342861" w:rsidP="0039451C">
      <w:pPr>
        <w:numPr>
          <w:ilvl w:val="0"/>
          <w:numId w:val="1"/>
        </w:numPr>
        <w:spacing w:after="240"/>
        <w:ind w:left="274" w:hanging="270"/>
        <w:rPr>
          <w:rFonts w:eastAsia="Calibri"/>
          <w:b/>
          <w:bCs/>
          <w:sz w:val="22"/>
          <w:szCs w:val="22"/>
        </w:rPr>
      </w:pPr>
      <w:r w:rsidRPr="215E462E">
        <w:rPr>
          <w:b/>
          <w:bCs/>
          <w:color w:val="000000" w:themeColor="text1"/>
          <w:sz w:val="22"/>
          <w:szCs w:val="22"/>
        </w:rPr>
        <w:t xml:space="preserve">Your name </w:t>
      </w:r>
      <w:r w:rsidRPr="215E462E">
        <w:rPr>
          <w:color w:val="000000" w:themeColor="text1"/>
          <w:sz w:val="22"/>
          <w:szCs w:val="22"/>
        </w:rPr>
        <w:t>(</w:t>
      </w:r>
      <w:r w:rsidRPr="215E462E">
        <w:rPr>
          <w:i/>
          <w:iCs/>
          <w:color w:val="000000" w:themeColor="text1"/>
          <w:sz w:val="22"/>
          <w:szCs w:val="22"/>
        </w:rPr>
        <w:t>if different from victim’s</w:t>
      </w:r>
      <w:r w:rsidRPr="215E462E">
        <w:rPr>
          <w:color w:val="000000" w:themeColor="text1"/>
          <w:sz w:val="22"/>
          <w:szCs w:val="22"/>
        </w:rPr>
        <w:t>)</w:t>
      </w:r>
      <w:r w:rsidRPr="001A0081">
        <w:rPr>
          <w:b/>
          <w:bCs/>
          <w:color w:val="000000" w:themeColor="text1"/>
          <w:sz w:val="22"/>
          <w:szCs w:val="22"/>
        </w:rPr>
        <w:t>:</w:t>
      </w:r>
      <w:r w:rsidRPr="215E462E">
        <w:rPr>
          <w:rFonts w:eastAsia="Calibri"/>
          <w:sz w:val="22"/>
          <w:szCs w:val="22"/>
        </w:rPr>
        <w:t xml:space="preserve"> </w:t>
      </w:r>
      <w:r w:rsidR="001E41A2" w:rsidRPr="215E462E">
        <w:rPr>
          <w:rFonts w:eastAsia="Calibri"/>
          <w:sz w:val="22"/>
          <w:szCs w:val="22"/>
        </w:rPr>
        <w:t>_________</w:t>
      </w:r>
      <w:r w:rsidR="001D3F34" w:rsidRPr="215E462E">
        <w:rPr>
          <w:rFonts w:eastAsia="Calibri"/>
          <w:sz w:val="22"/>
          <w:szCs w:val="22"/>
        </w:rPr>
        <w:t>________________________________</w:t>
      </w:r>
      <w:r w:rsidR="004732EE" w:rsidRPr="215E462E">
        <w:rPr>
          <w:rFonts w:eastAsia="Calibri"/>
          <w:sz w:val="22"/>
          <w:szCs w:val="22"/>
        </w:rPr>
        <w:t>_</w:t>
      </w:r>
      <w:r w:rsidR="08FEF0EF" w:rsidRPr="215E462E">
        <w:rPr>
          <w:rFonts w:eastAsia="Calibri"/>
          <w:sz w:val="22"/>
          <w:szCs w:val="22"/>
        </w:rPr>
        <w:t>______________</w:t>
      </w:r>
    </w:p>
    <w:bookmarkEnd w:id="3"/>
    <w:p w14:paraId="2ED28ECC" w14:textId="04B6F619" w:rsidR="00FF11E6" w:rsidRPr="004732EE" w:rsidRDefault="00342861" w:rsidP="0039451C">
      <w:pPr>
        <w:numPr>
          <w:ilvl w:val="0"/>
          <w:numId w:val="1"/>
        </w:numPr>
        <w:spacing w:after="240"/>
        <w:ind w:left="274" w:hanging="270"/>
        <w:rPr>
          <w:rFonts w:eastAsia="Calibri"/>
          <w:b/>
          <w:bCs/>
          <w:sz w:val="22"/>
          <w:szCs w:val="22"/>
        </w:rPr>
      </w:pPr>
      <w:r w:rsidRPr="004732EE">
        <w:rPr>
          <w:rFonts w:eastAsia="Calibri"/>
          <w:b/>
          <w:bCs/>
          <w:sz w:val="22"/>
          <w:szCs w:val="22"/>
        </w:rPr>
        <w:t xml:space="preserve">Name(s) of other </w:t>
      </w:r>
      <w:proofErr w:type="gramStart"/>
      <w:r w:rsidRPr="004732EE">
        <w:rPr>
          <w:rFonts w:eastAsia="Calibri"/>
          <w:b/>
          <w:bCs/>
          <w:sz w:val="22"/>
          <w:szCs w:val="22"/>
        </w:rPr>
        <w:t>member</w:t>
      </w:r>
      <w:proofErr w:type="gramEnd"/>
      <w:r w:rsidRPr="004732EE">
        <w:rPr>
          <w:rFonts w:eastAsia="Calibri"/>
          <w:b/>
          <w:bCs/>
          <w:sz w:val="22"/>
          <w:szCs w:val="22"/>
        </w:rPr>
        <w:t>(</w:t>
      </w:r>
      <w:r w:rsidR="00D96BAE" w:rsidRPr="004732EE">
        <w:rPr>
          <w:rFonts w:eastAsia="Calibri"/>
          <w:b/>
          <w:bCs/>
          <w:sz w:val="22"/>
          <w:szCs w:val="22"/>
        </w:rPr>
        <w:t>s) of the</w:t>
      </w:r>
      <w:r w:rsidRPr="004732EE">
        <w:rPr>
          <w:rFonts w:eastAsia="Calibri"/>
          <w:b/>
          <w:bCs/>
          <w:sz w:val="22"/>
          <w:szCs w:val="22"/>
        </w:rPr>
        <w:t xml:space="preserve"> household:</w:t>
      </w:r>
      <w:r w:rsidRPr="004732EE">
        <w:rPr>
          <w:rFonts w:eastAsia="Calibri"/>
          <w:sz w:val="22"/>
          <w:szCs w:val="22"/>
        </w:rPr>
        <w:t xml:space="preserve">  </w:t>
      </w:r>
      <w:r w:rsidR="00AF0936" w:rsidRPr="004732EE">
        <w:rPr>
          <w:rFonts w:eastAsia="Calibri"/>
          <w:sz w:val="22"/>
          <w:szCs w:val="22"/>
        </w:rPr>
        <w:t>___________</w:t>
      </w:r>
      <w:r w:rsidR="001D3F34" w:rsidRPr="004732EE">
        <w:rPr>
          <w:rFonts w:eastAsia="Calibri"/>
          <w:sz w:val="22"/>
          <w:szCs w:val="22"/>
        </w:rPr>
        <w:t>_____________________________________</w:t>
      </w:r>
    </w:p>
    <w:p w14:paraId="270D88EA" w14:textId="429714A8" w:rsidR="007C32DE" w:rsidRPr="004732EE" w:rsidRDefault="00342861" w:rsidP="0039451C">
      <w:pPr>
        <w:spacing w:after="240"/>
        <w:ind w:left="274"/>
        <w:contextualSpacing/>
        <w:rPr>
          <w:rFonts w:eastAsia="Calibri"/>
          <w:sz w:val="22"/>
          <w:szCs w:val="22"/>
        </w:rPr>
      </w:pPr>
      <w:r w:rsidRPr="004732EE">
        <w:rPr>
          <w:rFonts w:eastAsia="Calibri"/>
          <w:b/>
          <w:bCs/>
          <w:sz w:val="22"/>
          <w:szCs w:val="22"/>
        </w:rPr>
        <w:t>________________________________________________________________________________________</w:t>
      </w:r>
    </w:p>
    <w:p w14:paraId="10D605A7" w14:textId="3332E565" w:rsidR="004732EE" w:rsidRPr="004732EE" w:rsidRDefault="00342861" w:rsidP="0039451C">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bCs/>
        </w:rPr>
        <w:t xml:space="preserve">Name of the </w:t>
      </w:r>
      <w:r w:rsidR="00FA16DA" w:rsidRPr="004732EE">
        <w:rPr>
          <w:rFonts w:ascii="Times New Roman" w:hAnsi="Times New Roman"/>
          <w:b/>
          <w:bCs/>
        </w:rPr>
        <w:t xml:space="preserve">perpetrator </w:t>
      </w:r>
      <w:r w:rsidRPr="004732EE">
        <w:rPr>
          <w:rFonts w:ascii="Times New Roman" w:hAnsi="Times New Roman"/>
          <w:i/>
          <w:iCs/>
        </w:rPr>
        <w:t>(if known and can be safely disclose</w:t>
      </w:r>
      <w:r w:rsidR="001D3F34" w:rsidRPr="004732EE">
        <w:rPr>
          <w:rFonts w:ascii="Times New Roman" w:hAnsi="Times New Roman"/>
          <w:i/>
          <w:iCs/>
        </w:rPr>
        <w:t>d</w:t>
      </w:r>
      <w:proofErr w:type="gramStart"/>
      <w:r w:rsidR="001D3F34" w:rsidRPr="004732EE">
        <w:rPr>
          <w:rFonts w:ascii="Times New Roman" w:hAnsi="Times New Roman"/>
          <w:i/>
          <w:iCs/>
        </w:rPr>
        <w:t>)</w:t>
      </w:r>
      <w:r w:rsidR="001D3F34" w:rsidRPr="001A0081">
        <w:rPr>
          <w:rFonts w:ascii="Times New Roman" w:hAnsi="Times New Roman"/>
          <w:b/>
          <w:bCs/>
        </w:rPr>
        <w:t>:</w:t>
      </w:r>
      <w:r w:rsidR="001D3F34" w:rsidRPr="004732EE">
        <w:rPr>
          <w:rFonts w:ascii="Times New Roman" w:hAnsi="Times New Roman"/>
          <w:i/>
          <w:iCs/>
        </w:rPr>
        <w:t>_</w:t>
      </w:r>
      <w:proofErr w:type="gramEnd"/>
      <w:r w:rsidR="001D3F34" w:rsidRPr="004732EE">
        <w:rPr>
          <w:rFonts w:ascii="Times New Roman" w:hAnsi="Times New Roman"/>
          <w:i/>
          <w:iCs/>
        </w:rPr>
        <w:t>_______________________________</w:t>
      </w:r>
      <w:r w:rsidRPr="004732EE">
        <w:rPr>
          <w:rFonts w:ascii="Times New Roman" w:hAnsi="Times New Roman"/>
          <w:i/>
          <w:iCs/>
        </w:rPr>
        <w:t>___</w:t>
      </w:r>
    </w:p>
    <w:p w14:paraId="32865981" w14:textId="4C787CD2" w:rsidR="004732EE" w:rsidRPr="00622A94" w:rsidRDefault="00342861" w:rsidP="0039451C">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rPr>
        <w:t>What is the safest and most secure way to contact you? (You may choose more than one.</w:t>
      </w:r>
      <w:r w:rsidRPr="004732EE">
        <w:rPr>
          <w:rFonts w:ascii="Times New Roman" w:hAnsi="Times New Roman"/>
          <w:b/>
          <w:bCs/>
        </w:rPr>
        <w:t>)</w:t>
      </w:r>
    </w:p>
    <w:p w14:paraId="2F0D848A" w14:textId="77777777" w:rsidR="004732EE" w:rsidRDefault="00342861" w:rsidP="0039451C">
      <w:pPr>
        <w:pStyle w:val="ListParagraph"/>
        <w:spacing w:after="240" w:line="240" w:lineRule="auto"/>
        <w:ind w:left="274"/>
        <w:rPr>
          <w:rFonts w:ascii="Times New Roman" w:hAnsi="Times New Roman"/>
        </w:rPr>
      </w:pPr>
      <w:r w:rsidRPr="004732EE">
        <w:rPr>
          <w:rFonts w:ascii="Times New Roman" w:hAnsi="Times New Roman"/>
        </w:rPr>
        <w:t>If any contact information changes or is no longer a safe contact method, notify your covered housing provider.</w:t>
      </w:r>
    </w:p>
    <w:p w14:paraId="0C20F524" w14:textId="2F2E1284" w:rsidR="004732EE" w:rsidRPr="00622A94" w:rsidRDefault="00342861" w:rsidP="0039451C">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sidRPr="00CE223C">
        <w:t xml:space="preserve"> Phone    </w:t>
      </w:r>
      <w:r w:rsidRPr="00CE223C">
        <w:tab/>
      </w:r>
      <w:proofErr w:type="spellStart"/>
      <w:r w:rsidRPr="00CE223C">
        <w:t>Phone</w:t>
      </w:r>
      <w:proofErr w:type="spellEnd"/>
      <w:r w:rsidRPr="00CE223C">
        <w:t xml:space="preserve"> Number:</w:t>
      </w:r>
      <w:r w:rsidRPr="004732EE">
        <w:t xml:space="preserve"> _________________________________________</w:t>
      </w:r>
      <w:r>
        <w:t>___________</w:t>
      </w:r>
    </w:p>
    <w:p w14:paraId="1FBEF20B" w14:textId="2064DB87" w:rsidR="003837C2" w:rsidRPr="003837C2" w:rsidRDefault="00342861" w:rsidP="0039451C">
      <w:pPr>
        <w:pStyle w:val="ListParagraph"/>
        <w:spacing w:after="240" w:line="240" w:lineRule="auto"/>
        <w:ind w:left="274" w:firstLine="360"/>
        <w:rPr>
          <w:rFonts w:ascii="Times New Roman" w:hAnsi="Times New Roman"/>
        </w:rPr>
      </w:pPr>
      <w:r w:rsidRPr="004732EE">
        <w:rPr>
          <w:rFonts w:ascii="Times New Roman" w:hAnsi="Times New Roman"/>
        </w:rPr>
        <w:t xml:space="preserve">Safe to </w:t>
      </w:r>
      <w:r w:rsidR="006F5397">
        <w:rPr>
          <w:rFonts w:ascii="Times New Roman" w:hAnsi="Times New Roman"/>
        </w:rPr>
        <w:t>receive a</w:t>
      </w:r>
      <w:r w:rsidRPr="004732EE">
        <w:rPr>
          <w:rFonts w:ascii="Times New Roman" w:hAnsi="Times New Roman"/>
        </w:rPr>
        <w:t xml:space="preserve"> voicemail: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009D346F" w:rsidRPr="004732EE">
        <w:rPr>
          <w:rFonts w:ascii="Times New Roman" w:hAnsi="Times New Roman"/>
        </w:rPr>
        <w:fldChar w:fldCharType="begin">
          <w:ffData>
            <w:name w:val="Check"/>
            <w:enabled/>
            <w:calcOnExit w:val="0"/>
            <w:checkBox>
              <w:sizeAuto/>
              <w:default w:val="0"/>
            </w:checkBox>
          </w:ffData>
        </w:fldChar>
      </w:r>
      <w:r w:rsidR="009D346F" w:rsidRPr="004732EE">
        <w:rPr>
          <w:rFonts w:ascii="Times New Roman" w:hAnsi="Times New Roman"/>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rPr>
        <w:fldChar w:fldCharType="end"/>
      </w:r>
      <w:r w:rsidR="009D346F">
        <w:rPr>
          <w:rFonts w:ascii="Times New Roman" w:hAnsi="Times New Roman"/>
        </w:rPr>
        <w:t xml:space="preserve"> </w:t>
      </w:r>
      <w:r w:rsidRPr="004732EE">
        <w:rPr>
          <w:rFonts w:ascii="Times New Roman" w:hAnsi="Times New Roman"/>
        </w:rPr>
        <w:t>Yes</w:t>
      </w:r>
      <w:r>
        <w:tab/>
      </w:r>
      <w:r>
        <w:tab/>
      </w:r>
      <w:r w:rsidR="009D346F" w:rsidRPr="004732EE">
        <w:rPr>
          <w:rFonts w:ascii="Times New Roman" w:hAnsi="Times New Roman"/>
        </w:rPr>
        <w:fldChar w:fldCharType="begin">
          <w:ffData>
            <w:name w:val="Check"/>
            <w:enabled/>
            <w:calcOnExit w:val="0"/>
            <w:checkBox>
              <w:sizeAuto/>
              <w:default w:val="0"/>
            </w:checkBox>
          </w:ffData>
        </w:fldChar>
      </w:r>
      <w:r w:rsidR="009D346F" w:rsidRPr="004732EE">
        <w:rPr>
          <w:rFonts w:ascii="Times New Roman" w:hAnsi="Times New Roman"/>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14:paraId="741A91BA" w14:textId="05BB0763" w:rsidR="004732EE" w:rsidRPr="00CE223C" w:rsidRDefault="00342861" w:rsidP="00AA2409">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sidRPr="00CE223C">
        <w:t xml:space="preserve"> E-mail     </w:t>
      </w:r>
      <w:r w:rsidRPr="00CE223C">
        <w:tab/>
      </w:r>
      <w:proofErr w:type="spellStart"/>
      <w:r w:rsidRPr="00CE223C">
        <w:t>E-mail</w:t>
      </w:r>
      <w:proofErr w:type="spellEnd"/>
      <w:r w:rsidRPr="00CE223C">
        <w:t xml:space="preserve"> </w:t>
      </w:r>
      <w:proofErr w:type="gramStart"/>
      <w:r w:rsidRPr="00CE223C">
        <w:t>Address</w:t>
      </w:r>
      <w:r w:rsidRPr="004732EE">
        <w:t>:_</w:t>
      </w:r>
      <w:proofErr w:type="gramEnd"/>
      <w:r w:rsidRPr="004732EE">
        <w:t>__________________________________________</w:t>
      </w:r>
      <w:r>
        <w:t>_________</w:t>
      </w:r>
    </w:p>
    <w:p w14:paraId="0A468A06" w14:textId="22934AA2" w:rsidR="0087789A" w:rsidRPr="0039451C" w:rsidRDefault="00342861" w:rsidP="0039451C">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sidRPr="004732EE">
        <w:rPr>
          <w:rFonts w:ascii="Times New Roman" w:hAnsi="Times New Roman"/>
        </w:rPr>
        <w:t xml:space="preserve">Safe to </w:t>
      </w:r>
      <w:r w:rsidR="006F5397">
        <w:rPr>
          <w:rFonts w:ascii="Times New Roman" w:hAnsi="Times New Roman"/>
        </w:rPr>
        <w:t>receive</w:t>
      </w:r>
      <w:r w:rsidRPr="004732EE">
        <w:rPr>
          <w:rFonts w:ascii="Times New Roman" w:hAnsi="Times New Roman"/>
        </w:rPr>
        <w:t xml:space="preserve"> </w:t>
      </w:r>
      <w:r>
        <w:rPr>
          <w:rFonts w:ascii="Times New Roman" w:hAnsi="Times New Roman"/>
        </w:rPr>
        <w:t>an email</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Yes</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14:paraId="3B000D4F" w14:textId="7A50D69F" w:rsidR="004732EE" w:rsidRPr="00622A94" w:rsidRDefault="00342861" w:rsidP="0039451C">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w:t>
      </w:r>
      <w:proofErr w:type="gramStart"/>
      <w:r w:rsidRPr="00CE223C">
        <w:t>Mail</w:t>
      </w:r>
      <w:r w:rsidRPr="00CE223C">
        <w:tab/>
        <w:t>Mailing</w:t>
      </w:r>
      <w:proofErr w:type="gramEnd"/>
      <w:r w:rsidRPr="00CE223C">
        <w:t xml:space="preserve"> </w:t>
      </w:r>
      <w:proofErr w:type="gramStart"/>
      <w:r w:rsidRPr="00CE223C">
        <w:t>Address</w:t>
      </w:r>
      <w:r w:rsidRPr="004732EE">
        <w:t>:_</w:t>
      </w:r>
      <w:proofErr w:type="gramEnd"/>
      <w:r w:rsidRPr="004732EE">
        <w:t>_______________________________________________________</w:t>
      </w:r>
      <w:r>
        <w:t>_</w:t>
      </w:r>
    </w:p>
    <w:p w14:paraId="7F6DD504" w14:textId="0BA65751" w:rsidR="004732EE" w:rsidRPr="003837C2" w:rsidRDefault="00342861" w:rsidP="0039451C">
      <w:pPr>
        <w:pStyle w:val="ListParagraph"/>
        <w:spacing w:after="240" w:line="240" w:lineRule="auto"/>
        <w:ind w:left="274" w:firstLine="360"/>
        <w:rPr>
          <w:rFonts w:ascii="Times New Roman" w:hAnsi="Times New Roman"/>
        </w:rPr>
      </w:pPr>
      <w:r w:rsidRPr="004732EE">
        <w:rPr>
          <w:rFonts w:ascii="Times New Roman" w:hAnsi="Times New Roman"/>
        </w:rPr>
        <w:t xml:space="preserve">Safe to receive mail from your housing provider: </w:t>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Yes</w:t>
      </w:r>
      <w:r w:rsidRPr="004732EE">
        <w:rPr>
          <w:rFonts w:ascii="Times New Roman" w:hAnsi="Times New Roman"/>
        </w:rPr>
        <w:tab/>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No</w:t>
      </w:r>
    </w:p>
    <w:p w14:paraId="689EBE41" w14:textId="088B1C9A" w:rsidR="004732EE" w:rsidRPr="00CE223C" w:rsidRDefault="00342861" w:rsidP="0039451C">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Other</w:t>
      </w:r>
      <w:r w:rsidRPr="004732EE">
        <w:tab/>
      </w:r>
      <w:r w:rsidRPr="00CE223C">
        <w:t xml:space="preserve">Please </w:t>
      </w:r>
      <w:proofErr w:type="gramStart"/>
      <w:r w:rsidRPr="00CE223C">
        <w:t>List</w:t>
      </w:r>
      <w:r w:rsidRPr="004732EE">
        <w:t>:_</w:t>
      </w:r>
      <w:proofErr w:type="gramEnd"/>
      <w:r w:rsidRPr="004732EE">
        <w:t>______________________________________________________</w:t>
      </w:r>
      <w:r>
        <w:t>_______</w:t>
      </w:r>
    </w:p>
    <w:p w14:paraId="15AC3226" w14:textId="5DC9E267" w:rsidR="00D53A3B" w:rsidRPr="003E3F39" w:rsidRDefault="00342861" w:rsidP="001156AC">
      <w:pPr>
        <w:numPr>
          <w:ilvl w:val="0"/>
          <w:numId w:val="1"/>
        </w:numPr>
        <w:spacing w:after="240"/>
        <w:rPr>
          <w:rFonts w:eastAsia="Calibri"/>
          <w:b/>
          <w:bCs/>
          <w:sz w:val="22"/>
          <w:szCs w:val="22"/>
        </w:rPr>
      </w:pPr>
      <w:r w:rsidRPr="004732EE">
        <w:rPr>
          <w:rFonts w:eastAsia="Calibri"/>
          <w:b/>
          <w:bCs/>
          <w:sz w:val="22"/>
          <w:szCs w:val="22"/>
        </w:rPr>
        <w:t>Anything else your housing</w:t>
      </w:r>
      <w:r>
        <w:rPr>
          <w:rFonts w:eastAsia="Calibri"/>
          <w:b/>
          <w:bCs/>
          <w:sz w:val="22"/>
          <w:szCs w:val="22"/>
        </w:rPr>
        <w:t xml:space="preserve"> provider should know to safely communicate with you?</w:t>
      </w:r>
      <w:r w:rsidRPr="00836F42">
        <w:rPr>
          <w:rFonts w:eastAsia="Calibri"/>
          <w:b/>
          <w:bCs/>
          <w:sz w:val="22"/>
          <w:szCs w:val="22"/>
        </w:rPr>
        <w:t xml:space="preserve"> </w:t>
      </w:r>
      <w:r w:rsidR="49BED413" w:rsidRPr="49D8A342">
        <w:rPr>
          <w:rFonts w:eastAsia="Calibri"/>
          <w:b/>
          <w:bCs/>
          <w:sz w:val="22"/>
          <w:szCs w:val="22"/>
        </w:rPr>
        <w:t>__________________________________________________________________________________________________________________________________________________________________________________</w:t>
      </w:r>
      <w:r w:rsidR="004732EE" w:rsidRPr="004732EE">
        <w:rPr>
          <w:rFonts w:eastAsia="Calibri"/>
          <w:b/>
          <w:bCs/>
          <w:sz w:val="22"/>
          <w:szCs w:val="22"/>
        </w:rPr>
        <w:t>________________________________________________________________________________________</w:t>
      </w:r>
      <w:r w:rsidR="003E3F39">
        <w:rPr>
          <w:rFonts w:eastAsia="Calibri"/>
          <w:b/>
          <w:bCs/>
          <w:sz w:val="22"/>
          <w:szCs w:val="22"/>
        </w:rPr>
        <w:t>_</w:t>
      </w:r>
      <w:r w:rsidR="003E3F39" w:rsidRPr="003E3F39">
        <w:rPr>
          <w:rFonts w:eastAsia="Calibri"/>
          <w:b/>
          <w:bCs/>
          <w:sz w:val="22"/>
          <w:szCs w:val="22"/>
        </w:rPr>
        <w:t>_____________________________________________________________________________________________________________________________________________________________________________</w:t>
      </w:r>
      <w:r w:rsidR="004732EE" w:rsidRPr="003E3F39">
        <w:rPr>
          <w:i/>
          <w:sz w:val="22"/>
          <w:szCs w:val="22"/>
        </w:rPr>
        <w:br w:type="page"/>
      </w:r>
      <w:r w:rsidR="004578A0" w:rsidRPr="003E3F39">
        <w:rPr>
          <w:b/>
          <w:sz w:val="22"/>
          <w:szCs w:val="22"/>
        </w:rPr>
        <w:lastRenderedPageBreak/>
        <w:t xml:space="preserve">Applicable </w:t>
      </w:r>
      <w:r w:rsidR="00CC4952" w:rsidRPr="003E3F39">
        <w:rPr>
          <w:b/>
          <w:sz w:val="22"/>
          <w:szCs w:val="22"/>
        </w:rPr>
        <w:t>d</w:t>
      </w:r>
      <w:r w:rsidRPr="003E3F39">
        <w:rPr>
          <w:b/>
          <w:sz w:val="22"/>
          <w:szCs w:val="22"/>
        </w:rPr>
        <w:t>efinitions</w:t>
      </w:r>
      <w:r w:rsidR="00862FB5" w:rsidRPr="003E3F39">
        <w:rPr>
          <w:b/>
          <w:sz w:val="22"/>
          <w:szCs w:val="22"/>
        </w:rPr>
        <w:t xml:space="preserve"> of </w:t>
      </w:r>
      <w:r w:rsidR="00F330C6" w:rsidRPr="003E3F39">
        <w:rPr>
          <w:b/>
          <w:sz w:val="22"/>
          <w:szCs w:val="22"/>
        </w:rPr>
        <w:t>domestic violence, dating violence, sexual assault, or stalking</w:t>
      </w:r>
      <w:r w:rsidR="007C32DE" w:rsidRPr="003E3F39">
        <w:rPr>
          <w:bCs/>
          <w:sz w:val="22"/>
          <w:szCs w:val="22"/>
        </w:rPr>
        <w:t xml:space="preserve">: </w:t>
      </w:r>
    </w:p>
    <w:p w14:paraId="0A0C9B7F" w14:textId="7CDDF06C" w:rsidR="00D53A3B" w:rsidRDefault="00342861" w:rsidP="00622A94">
      <w:pPr>
        <w:spacing w:before="120" w:after="80"/>
        <w:rPr>
          <w:sz w:val="22"/>
          <w:szCs w:val="22"/>
        </w:rPr>
      </w:pPr>
      <w:r w:rsidRPr="49D8A342">
        <w:rPr>
          <w:i/>
          <w:iCs/>
          <w:sz w:val="22"/>
          <w:szCs w:val="22"/>
        </w:rPr>
        <w:t>Domestic violence</w:t>
      </w:r>
      <w:r w:rsidRPr="49D8A342">
        <w:rPr>
          <w:sz w:val="22"/>
          <w:szCs w:val="22"/>
        </w:rPr>
        <w:t xml:space="preserve"> includes felony or misdemeanor crimes of violence committed by a current or former spouse or intimate partner of the </w:t>
      </w:r>
      <w:r w:rsidR="10CFF298" w:rsidRPr="49D8A342">
        <w:rPr>
          <w:sz w:val="22"/>
          <w:szCs w:val="22"/>
        </w:rPr>
        <w:t>victim</w:t>
      </w:r>
      <w:r w:rsidR="0069521C">
        <w:rPr>
          <w:sz w:val="22"/>
          <w:szCs w:val="22"/>
        </w:rPr>
        <w:t>,</w:t>
      </w:r>
      <w:r w:rsidR="10CFF298" w:rsidRPr="49D8A342">
        <w:rPr>
          <w:sz w:val="22"/>
          <w:szCs w:val="22"/>
        </w:rPr>
        <w:t xml:space="preserve"> by</w:t>
      </w:r>
      <w:r w:rsidRPr="49D8A342">
        <w:rPr>
          <w:sz w:val="22"/>
          <w:szCs w:val="22"/>
        </w:rPr>
        <w:t xml:space="preserve"> a person with whom the victim shares a child in common, by a person who lives with or has lived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3A5DC103" w14:textId="12ED5A83" w:rsidR="00CD791B" w:rsidRPr="00AA2409" w:rsidRDefault="00342861" w:rsidP="00622A94">
      <w:pPr>
        <w:spacing w:before="120" w:after="80"/>
        <w:rPr>
          <w:sz w:val="22"/>
          <w:szCs w:val="22"/>
        </w:rPr>
      </w:pPr>
      <w:proofErr w:type="gramStart"/>
      <w:r>
        <w:rPr>
          <w:sz w:val="22"/>
          <w:szCs w:val="22"/>
        </w:rPr>
        <w:t>S</w:t>
      </w:r>
      <w:r w:rsidRPr="00AA2409">
        <w:rPr>
          <w:sz w:val="22"/>
          <w:szCs w:val="22"/>
        </w:rPr>
        <w:t>pouse</w:t>
      </w:r>
      <w:proofErr w:type="gramEnd"/>
      <w:r w:rsidRPr="00AA2409">
        <w:rPr>
          <w:sz w:val="22"/>
          <w:szCs w:val="22"/>
        </w:rPr>
        <w:t xml:space="preserv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14:paraId="20B619C0" w14:textId="6526CC18" w:rsidR="00D53A3B" w:rsidRPr="00800360" w:rsidRDefault="00342861" w:rsidP="00622A94">
      <w:pPr>
        <w:spacing w:before="120" w:after="80"/>
        <w:rPr>
          <w:sz w:val="22"/>
          <w:szCs w:val="22"/>
        </w:rPr>
      </w:pPr>
      <w:r w:rsidRPr="00800360">
        <w:rPr>
          <w:i/>
          <w:sz w:val="22"/>
          <w:szCs w:val="22"/>
        </w:rPr>
        <w:t>Dating violence</w:t>
      </w:r>
      <w:r w:rsidRPr="00800360">
        <w:rPr>
          <w:sz w:val="22"/>
          <w:szCs w:val="22"/>
        </w:rPr>
        <w:t xml:space="preserve"> means violence committed by a person:</w:t>
      </w:r>
    </w:p>
    <w:p w14:paraId="0506A096" w14:textId="2AED8564" w:rsidR="00D53A3B" w:rsidRPr="00613067" w:rsidRDefault="00342861" w:rsidP="00622A94">
      <w:pPr>
        <w:pStyle w:val="ListParagraph"/>
        <w:numPr>
          <w:ilvl w:val="0"/>
          <w:numId w:val="2"/>
        </w:numPr>
        <w:spacing w:before="120" w:after="80" w:line="240" w:lineRule="auto"/>
        <w:contextualSpacing w:val="0"/>
        <w:rPr>
          <w:rFonts w:ascii="Times New Roman" w:hAnsi="Times New Roman"/>
        </w:rPr>
      </w:pPr>
      <w:r w:rsidRPr="00800360">
        <w:rPr>
          <w:rFonts w:ascii="Times New Roman" w:hAnsi="Times New Roman"/>
        </w:rPr>
        <w:t xml:space="preserve">Who is or has been in a social relationship of </w:t>
      </w:r>
      <w:proofErr w:type="gramStart"/>
      <w:r w:rsidRPr="00800360">
        <w:rPr>
          <w:rFonts w:ascii="Times New Roman" w:hAnsi="Times New Roman"/>
        </w:rPr>
        <w:t>a romantic</w:t>
      </w:r>
      <w:proofErr w:type="gramEnd"/>
      <w:r w:rsidRPr="00800360">
        <w:rPr>
          <w:rFonts w:ascii="Times New Roman" w:hAnsi="Times New Roman"/>
        </w:rPr>
        <w:t xml:space="preserve"> or intimate nature with the victim</w:t>
      </w:r>
      <w:r w:rsidRPr="00613067">
        <w:rPr>
          <w:rFonts w:ascii="Times New Roman" w:hAnsi="Times New Roman"/>
        </w:rPr>
        <w:t xml:space="preserve">; </w:t>
      </w:r>
      <w:r w:rsidRPr="00613067">
        <w:rPr>
          <w:rFonts w:ascii="Times New Roman" w:hAnsi="Times New Roman"/>
          <w:b/>
          <w:bCs/>
        </w:rPr>
        <w:t>and</w:t>
      </w:r>
    </w:p>
    <w:p w14:paraId="6A4B590E" w14:textId="001E5BF8" w:rsidR="00D53A3B" w:rsidRPr="00613067" w:rsidRDefault="00342861" w:rsidP="00622A94">
      <w:pPr>
        <w:pStyle w:val="ListParagraph"/>
        <w:numPr>
          <w:ilvl w:val="0"/>
          <w:numId w:val="2"/>
        </w:numPr>
        <w:spacing w:before="120" w:after="80" w:line="240" w:lineRule="auto"/>
        <w:contextualSpacing w:val="0"/>
        <w:rPr>
          <w:rFonts w:ascii="Times New Roman" w:hAnsi="Times New Roman"/>
        </w:rPr>
      </w:pPr>
      <w:r w:rsidRPr="00613067">
        <w:rPr>
          <w:rFonts w:ascii="Times New Roman" w:hAnsi="Times New Roman"/>
        </w:rPr>
        <w:t xml:space="preserve">Where the existence of such a relationship shall be determined based on a consideration of the following factors: (i) The length of the relationship; (ii) The type of relationship; and (iii) The frequency of interaction between the </w:t>
      </w:r>
      <w:proofErr w:type="gramStart"/>
      <w:r w:rsidRPr="00613067">
        <w:rPr>
          <w:rFonts w:ascii="Times New Roman" w:hAnsi="Times New Roman"/>
        </w:rPr>
        <w:t>persons</w:t>
      </w:r>
      <w:proofErr w:type="gramEnd"/>
      <w:r w:rsidRPr="00613067">
        <w:rPr>
          <w:rFonts w:ascii="Times New Roman" w:hAnsi="Times New Roman"/>
        </w:rPr>
        <w:t xml:space="preserve"> involved in the relationship.</w:t>
      </w:r>
    </w:p>
    <w:p w14:paraId="67A461A0" w14:textId="3BCE1271" w:rsidR="00D53A3B" w:rsidRPr="00613067" w:rsidRDefault="00342861" w:rsidP="00622A94">
      <w:pPr>
        <w:spacing w:before="120" w:after="80"/>
        <w:rPr>
          <w:sz w:val="22"/>
          <w:szCs w:val="22"/>
        </w:rPr>
      </w:pPr>
      <w:r w:rsidRPr="00613067">
        <w:rPr>
          <w:i/>
          <w:sz w:val="22"/>
          <w:szCs w:val="22"/>
        </w:rPr>
        <w:t>Sexual assault</w:t>
      </w:r>
      <w:r w:rsidRPr="00613067">
        <w:rPr>
          <w:sz w:val="22"/>
          <w:szCs w:val="22"/>
        </w:rPr>
        <w:t xml:space="preserve"> means any nonconsensual sexual act proscribed by Federal, tribal, or State law, including when the victim lacks capacity to consent.</w:t>
      </w:r>
    </w:p>
    <w:p w14:paraId="2842146A" w14:textId="3E644852" w:rsidR="00D53A3B" w:rsidRPr="00613067" w:rsidRDefault="00342861" w:rsidP="00622A94">
      <w:pPr>
        <w:spacing w:before="120" w:after="80"/>
        <w:rPr>
          <w:sz w:val="22"/>
          <w:szCs w:val="22"/>
        </w:rPr>
      </w:pPr>
      <w:r w:rsidRPr="00613067">
        <w:rPr>
          <w:i/>
          <w:sz w:val="22"/>
          <w:szCs w:val="22"/>
        </w:rPr>
        <w:t>Stalking</w:t>
      </w:r>
      <w:r w:rsidRPr="00613067">
        <w:rPr>
          <w:sz w:val="22"/>
          <w:szCs w:val="22"/>
        </w:rPr>
        <w:t xml:space="preserve"> means engaging in a course of conduct directed at a specific person that would cause a reasonable person to:</w:t>
      </w:r>
      <w:r w:rsidR="00313F0A" w:rsidRPr="00613067">
        <w:rPr>
          <w:sz w:val="22"/>
          <w:szCs w:val="22"/>
        </w:rPr>
        <w:t xml:space="preserve"> </w:t>
      </w:r>
    </w:p>
    <w:p w14:paraId="0A15DF75" w14:textId="5058E990" w:rsidR="00D53A3B" w:rsidRPr="00800360" w:rsidRDefault="00342861" w:rsidP="00622A94">
      <w:pPr>
        <w:pStyle w:val="ListParagraph"/>
        <w:numPr>
          <w:ilvl w:val="0"/>
          <w:numId w:val="3"/>
        </w:numPr>
        <w:spacing w:before="120" w:after="80" w:line="240" w:lineRule="auto"/>
        <w:contextualSpacing w:val="0"/>
        <w:rPr>
          <w:rFonts w:ascii="Times New Roman" w:hAnsi="Times New Roman"/>
        </w:rPr>
      </w:pPr>
      <w:r w:rsidRPr="00613067">
        <w:rPr>
          <w:rFonts w:ascii="Times New Roman" w:hAnsi="Times New Roman"/>
        </w:rPr>
        <w:t xml:space="preserve">Fear </w:t>
      </w:r>
      <w:proofErr w:type="gramStart"/>
      <w:r w:rsidRPr="00613067">
        <w:rPr>
          <w:rFonts w:ascii="Times New Roman" w:hAnsi="Times New Roman"/>
        </w:rPr>
        <w:t>for</w:t>
      </w:r>
      <w:proofErr w:type="gramEnd"/>
      <w:r w:rsidRPr="00613067">
        <w:rPr>
          <w:rFonts w:ascii="Times New Roman" w:hAnsi="Times New Roman"/>
        </w:rPr>
        <w:t xml:space="preserve"> the person's individual safety or the safety of others </w:t>
      </w:r>
      <w:r w:rsidRPr="00613067">
        <w:rPr>
          <w:rFonts w:ascii="Times New Roman" w:hAnsi="Times New Roman"/>
          <w:b/>
          <w:bCs/>
        </w:rPr>
        <w:t>or</w:t>
      </w:r>
    </w:p>
    <w:p w14:paraId="10D560B3" w14:textId="7E050AC2" w:rsidR="00990BC9" w:rsidRPr="00800360" w:rsidRDefault="00342861" w:rsidP="00622A94">
      <w:pPr>
        <w:pStyle w:val="ListParagraph"/>
        <w:numPr>
          <w:ilvl w:val="0"/>
          <w:numId w:val="3"/>
        </w:numPr>
        <w:spacing w:before="120" w:after="80" w:line="240" w:lineRule="auto"/>
        <w:contextualSpacing w:val="0"/>
      </w:pPr>
      <w:r w:rsidRPr="00800360">
        <w:rPr>
          <w:rFonts w:ascii="Times New Roman" w:hAnsi="Times New Roman"/>
        </w:rPr>
        <w:t>Suffer substantial emotional distress.</w:t>
      </w:r>
    </w:p>
    <w:p w14:paraId="36D11543" w14:textId="77777777" w:rsidR="00123097" w:rsidRDefault="00123097" w:rsidP="00622A94">
      <w:pPr>
        <w:tabs>
          <w:tab w:val="left" w:pos="720"/>
          <w:tab w:val="left" w:pos="1440"/>
          <w:tab w:val="right" w:pos="10080"/>
        </w:tabs>
        <w:spacing w:after="80"/>
        <w:jc w:val="both"/>
        <w:rPr>
          <w:b/>
          <w:bCs/>
          <w:sz w:val="22"/>
          <w:szCs w:val="22"/>
        </w:rPr>
      </w:pPr>
    </w:p>
    <w:p w14:paraId="2F1AA098" w14:textId="6D88DE9D" w:rsidR="00883153" w:rsidRPr="00800360" w:rsidRDefault="00342861" w:rsidP="00622A94">
      <w:pPr>
        <w:tabs>
          <w:tab w:val="left" w:pos="720"/>
          <w:tab w:val="left" w:pos="1440"/>
          <w:tab w:val="right" w:pos="10080"/>
        </w:tabs>
        <w:spacing w:after="80"/>
        <w:jc w:val="both"/>
        <w:rPr>
          <w:sz w:val="22"/>
          <w:szCs w:val="22"/>
        </w:rPr>
      </w:pPr>
      <w:r w:rsidRPr="00800360">
        <w:rPr>
          <w:b/>
          <w:bCs/>
          <w:sz w:val="22"/>
          <w:szCs w:val="22"/>
        </w:rPr>
        <w:t>Certification of Applicant or Tenant</w:t>
      </w:r>
      <w:r w:rsidRPr="00800360">
        <w:rPr>
          <w:sz w:val="22"/>
          <w:szCs w:val="22"/>
        </w:rPr>
        <w:t>: By signing below, I am certifying that the information provided on this form is true and correct to the best of my knowledge and recollection</w:t>
      </w:r>
      <w:r w:rsidR="009166B2">
        <w:rPr>
          <w:sz w:val="22"/>
          <w:szCs w:val="22"/>
        </w:rPr>
        <w:t>,</w:t>
      </w:r>
      <w:r w:rsidR="00C82FAE" w:rsidRPr="00800360">
        <w:rPr>
          <w:sz w:val="22"/>
          <w:szCs w:val="22"/>
        </w:rPr>
        <w:t xml:space="preserve"> and</w:t>
      </w:r>
      <w:r w:rsidRPr="00800360">
        <w:rPr>
          <w:sz w:val="22"/>
          <w:szCs w:val="22"/>
        </w:rPr>
        <w:t xml:space="preserve"> that</w:t>
      </w:r>
      <w:r w:rsidR="00F20A79" w:rsidRPr="00800360">
        <w:rPr>
          <w:sz w:val="22"/>
          <w:szCs w:val="22"/>
        </w:rPr>
        <w:t xml:space="preserve"> </w:t>
      </w:r>
      <w:r w:rsidR="001A36FF" w:rsidRPr="00800360">
        <w:rPr>
          <w:sz w:val="22"/>
          <w:szCs w:val="22"/>
        </w:rPr>
        <w:t xml:space="preserve">one or more members of my household </w:t>
      </w:r>
      <w:r w:rsidRPr="00800360">
        <w:rPr>
          <w:sz w:val="22"/>
          <w:szCs w:val="22"/>
        </w:rPr>
        <w:t>is or has been a victim of domestic violence, dating violence, sexual assault, or stalking</w:t>
      </w:r>
      <w:r w:rsidR="00BB4BFA" w:rsidRPr="00800360">
        <w:rPr>
          <w:sz w:val="22"/>
          <w:szCs w:val="22"/>
        </w:rPr>
        <w:t xml:space="preserve"> as described in the </w:t>
      </w:r>
      <w:r w:rsidR="004578A0">
        <w:rPr>
          <w:sz w:val="22"/>
          <w:szCs w:val="22"/>
        </w:rPr>
        <w:t>applicable</w:t>
      </w:r>
      <w:r w:rsidR="004578A0" w:rsidRPr="00800360">
        <w:rPr>
          <w:sz w:val="22"/>
          <w:szCs w:val="22"/>
        </w:rPr>
        <w:t xml:space="preserve"> </w:t>
      </w:r>
      <w:r w:rsidR="00BB4BFA" w:rsidRPr="00800360">
        <w:rPr>
          <w:sz w:val="22"/>
          <w:szCs w:val="22"/>
        </w:rPr>
        <w:t>definitions above</w:t>
      </w:r>
      <w:r w:rsidR="0096524B" w:rsidRPr="00800360">
        <w:rPr>
          <w:sz w:val="22"/>
          <w:szCs w:val="22"/>
        </w:rPr>
        <w:t>.</w:t>
      </w:r>
      <w:r w:rsidR="00DA6C65" w:rsidRPr="00800360">
        <w:rPr>
          <w:sz w:val="22"/>
          <w:szCs w:val="22"/>
        </w:rPr>
        <w:t xml:space="preserve"> </w:t>
      </w:r>
      <w:r w:rsidR="008A1C59" w:rsidRPr="00800360">
        <w:rPr>
          <w:sz w:val="22"/>
          <w:szCs w:val="22"/>
        </w:rPr>
        <w:t xml:space="preserve"> </w:t>
      </w:r>
      <w:r w:rsidRPr="00800360">
        <w:rPr>
          <w:sz w:val="22"/>
          <w:szCs w:val="22"/>
        </w:rPr>
        <w:t xml:space="preserve"> </w:t>
      </w:r>
    </w:p>
    <w:p w14:paraId="47E2588B" w14:textId="32FA860F" w:rsidR="007C32DE" w:rsidRPr="00800360" w:rsidRDefault="00342861" w:rsidP="00622A94">
      <w:pPr>
        <w:tabs>
          <w:tab w:val="left" w:pos="720"/>
          <w:tab w:val="left" w:pos="1440"/>
          <w:tab w:val="right" w:pos="10080"/>
        </w:tabs>
        <w:spacing w:after="80"/>
        <w:jc w:val="both"/>
        <w:rPr>
          <w:bCs/>
          <w:sz w:val="22"/>
          <w:szCs w:val="22"/>
        </w:rPr>
      </w:pPr>
      <w:r>
        <w:rPr>
          <w:noProof/>
        </w:rPr>
        <mc:AlternateContent>
          <mc:Choice Requires="wps">
            <w:drawing>
              <wp:anchor distT="0" distB="0" distL="114300" distR="114300" simplePos="0" relativeHeight="251658241" behindDoc="0" locked="0" layoutInCell="1" allowOverlap="1" wp14:anchorId="56454F19" wp14:editId="3BF845C7">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488488200" o:spid="_x0000_s1025" alt="&quot;&quot;" style="mso-wrap-distance-bottom:0;mso-wrap-distance-left:9pt;mso-wrap-distance-right:9pt;mso-wrap-distance-top:0;mso-wrap-style:square;position:absolute;visibility:visible;z-index:251661312" from="0.15pt,24.5pt" to="197.15pt,24.5pt" strokecolor="black" strokeweight="0.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14:anchorId="3E99B903" wp14:editId="2A5B7A23">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486234768" o:spid="_x0000_s1026" alt="&quot;&quot;" style="flip:y;mso-wrap-distance-bottom:0;mso-wrap-distance-left:9pt;mso-wrap-distance-right:9pt;mso-wrap-distance-top:0;mso-wrap-style:square;position:absolute;visibility:visible;z-index:251659264" from="252.15pt,24.5pt" to="390.65pt,24.5pt" strokecolor="black" strokeweight="0.5pt">
                <v:stroke joinstyle="miter"/>
                <w10:wrap type="topAndBottom"/>
              </v:line>
            </w:pict>
          </mc:Fallback>
        </mc:AlternateContent>
      </w:r>
    </w:p>
    <w:p w14:paraId="516B9806" w14:textId="77777777" w:rsidR="007C32DE" w:rsidRPr="00800360" w:rsidRDefault="007C32DE" w:rsidP="00622A94">
      <w:pPr>
        <w:tabs>
          <w:tab w:val="right" w:leader="underscore" w:pos="9450"/>
          <w:tab w:val="right" w:leader="underscore" w:pos="10080"/>
        </w:tabs>
        <w:spacing w:after="80"/>
        <w:rPr>
          <w:b/>
          <w:sz w:val="22"/>
          <w:szCs w:val="22"/>
        </w:rPr>
        <w:sectPr w:rsidR="007C32DE" w:rsidRPr="00800360" w:rsidSect="00A65E46">
          <w:footerReference w:type="default" r:id="rId16"/>
          <w:headerReference w:type="first" r:id="rId17"/>
          <w:footerReference w:type="first" r:id="rId18"/>
          <w:pgSz w:w="12240" w:h="15840" w:code="1"/>
          <w:pgMar w:top="1080" w:right="1080" w:bottom="720" w:left="1080" w:header="720" w:footer="576" w:gutter="0"/>
          <w:cols w:space="720"/>
          <w:titlePg/>
          <w:docGrid w:linePitch="360"/>
        </w:sectPr>
      </w:pPr>
    </w:p>
    <w:p w14:paraId="146CCEDA" w14:textId="77777777" w:rsidR="00721AD4" w:rsidRDefault="00721AD4" w:rsidP="00396EA4">
      <w:pPr>
        <w:tabs>
          <w:tab w:val="right" w:leader="underscore" w:pos="9450"/>
          <w:tab w:val="right" w:leader="underscore" w:pos="10080"/>
        </w:tabs>
        <w:ind w:hanging="360"/>
        <w:rPr>
          <w:b/>
          <w:sz w:val="22"/>
          <w:szCs w:val="22"/>
        </w:rPr>
      </w:pPr>
    </w:p>
    <w:p w14:paraId="4EA5B2F0" w14:textId="2D48320D" w:rsidR="00AA4EED" w:rsidRPr="00800360" w:rsidRDefault="00342861" w:rsidP="00396EA4">
      <w:pPr>
        <w:tabs>
          <w:tab w:val="right" w:leader="underscore" w:pos="9450"/>
          <w:tab w:val="right" w:leader="underscore" w:pos="10080"/>
        </w:tabs>
        <w:ind w:hanging="360"/>
        <w:rPr>
          <w:b/>
          <w:sz w:val="22"/>
          <w:szCs w:val="22"/>
        </w:rPr>
      </w:pPr>
      <w:r>
        <w:rPr>
          <w:b/>
          <w:sz w:val="22"/>
          <w:szCs w:val="22"/>
        </w:rPr>
        <w:tab/>
      </w:r>
      <w:r w:rsidR="00396EA4">
        <w:rPr>
          <w:b/>
          <w:sz w:val="22"/>
          <w:szCs w:val="22"/>
        </w:rPr>
        <w:t>S</w:t>
      </w:r>
      <w:r w:rsidR="00D87E26" w:rsidRPr="00800360">
        <w:rPr>
          <w:b/>
          <w:sz w:val="22"/>
          <w:szCs w:val="22"/>
        </w:rPr>
        <w:t>ignature</w:t>
      </w:r>
    </w:p>
    <w:p w14:paraId="22F66B80" w14:textId="3829D681" w:rsidR="00396EA4" w:rsidRDefault="00396EA4" w:rsidP="00396EA4">
      <w:pPr>
        <w:tabs>
          <w:tab w:val="right" w:leader="underscore" w:pos="9450"/>
          <w:tab w:val="right" w:leader="underscore" w:pos="10080"/>
        </w:tabs>
        <w:ind w:hanging="360"/>
        <w:rPr>
          <w:b/>
          <w:sz w:val="22"/>
          <w:szCs w:val="22"/>
        </w:rPr>
      </w:pPr>
    </w:p>
    <w:p w14:paraId="76BE5E1A" w14:textId="45B4E0AF" w:rsidR="00AA4EED" w:rsidRPr="00396EA4" w:rsidRDefault="00342861" w:rsidP="00396EA4">
      <w:pPr>
        <w:tabs>
          <w:tab w:val="right" w:leader="underscore" w:pos="9450"/>
          <w:tab w:val="right" w:leader="underscore" w:pos="10080"/>
        </w:tabs>
        <w:ind w:hanging="360"/>
        <w:rPr>
          <w:b/>
          <w:sz w:val="22"/>
          <w:szCs w:val="22"/>
        </w:rPr>
        <w:sectPr w:rsidR="00AA4EED" w:rsidRPr="00396EA4" w:rsidSect="00A65E46">
          <w:headerReference w:type="default" r:id="rId19"/>
          <w:footerReference w:type="default" r:id="rId20"/>
          <w:headerReference w:type="first" r:id="rId21"/>
          <w:footerReference w:type="first" r:id="rId22"/>
          <w:type w:val="continuous"/>
          <w:pgSz w:w="12240" w:h="15840" w:code="1"/>
          <w:pgMar w:top="1080" w:right="1440" w:bottom="720" w:left="1440" w:header="720" w:footer="60" w:gutter="0"/>
          <w:cols w:num="2" w:space="720"/>
          <w:titlePg/>
          <w:docGrid w:linePitch="360"/>
        </w:sectPr>
      </w:pPr>
      <w:r>
        <w:rPr>
          <w:b/>
          <w:sz w:val="22"/>
          <w:szCs w:val="22"/>
        </w:rPr>
        <w:tab/>
      </w:r>
      <w:r w:rsidR="00D87E26" w:rsidRPr="00800360">
        <w:rPr>
          <w:b/>
          <w:sz w:val="22"/>
          <w:szCs w:val="22"/>
        </w:rPr>
        <w:t>Date</w:t>
      </w:r>
    </w:p>
    <w:p w14:paraId="2DC9BDEB" w14:textId="719EDE2D" w:rsidR="003E7474" w:rsidRPr="00800360" w:rsidRDefault="003E7474" w:rsidP="00403F83">
      <w:pPr>
        <w:rPr>
          <w:sz w:val="22"/>
          <w:szCs w:val="22"/>
        </w:rPr>
      </w:pPr>
    </w:p>
    <w:p w14:paraId="54643E7C" w14:textId="77777777" w:rsidR="00467736" w:rsidRPr="00800360" w:rsidRDefault="00467736" w:rsidP="00403F83">
      <w:pPr>
        <w:rPr>
          <w:b/>
          <w:sz w:val="18"/>
          <w:szCs w:val="18"/>
        </w:rPr>
      </w:pPr>
    </w:p>
    <w:p w14:paraId="6CABDE1E" w14:textId="00ACE3AE" w:rsidR="003E7474" w:rsidRPr="00613067" w:rsidRDefault="00342861" w:rsidP="00622A94">
      <w:pPr>
        <w:ind w:left="-360" w:right="-360"/>
      </w:pPr>
      <w:r w:rsidRPr="49D8A342">
        <w:rPr>
          <w:b/>
          <w:bCs/>
          <w:sz w:val="18"/>
          <w:szCs w:val="18"/>
        </w:rPr>
        <w:t>Public Reporting Burden</w:t>
      </w:r>
      <w:r w:rsidRPr="49D8A342">
        <w:rPr>
          <w:sz w:val="18"/>
          <w:szCs w:val="18"/>
        </w:rPr>
        <w:t xml:space="preserve"> for this collection of information is estimated to average </w:t>
      </w:r>
      <w:r w:rsidR="00915EAE">
        <w:rPr>
          <w:sz w:val="18"/>
          <w:szCs w:val="18"/>
        </w:rPr>
        <w:t>20</w:t>
      </w:r>
      <w:r w:rsidRPr="49D8A342">
        <w:rPr>
          <w:sz w:val="18"/>
          <w:szCs w:val="18"/>
        </w:rPr>
        <w:t xml:space="preserve"> minutes per response.  This includes the time for collecting, reviewing, and reporting. </w:t>
      </w:r>
      <w:r w:rsidR="266F2A26" w:rsidRPr="49D8A342">
        <w:rPr>
          <w:sz w:val="18"/>
          <w:szCs w:val="18"/>
        </w:rPr>
        <w:t xml:space="preserve"> </w:t>
      </w:r>
      <w:r w:rsidR="044EBAA0" w:rsidRPr="49D8A342">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49D8A342">
        <w:rPr>
          <w:sz w:val="18"/>
          <w:szCs w:val="18"/>
        </w:rPr>
        <w:t xml:space="preserve">Housing providers in </w:t>
      </w:r>
      <w:r w:rsidR="4FF645BC" w:rsidRPr="49D8A342">
        <w:rPr>
          <w:sz w:val="18"/>
          <w:szCs w:val="18"/>
        </w:rPr>
        <w:t>programs covered by VAWA</w:t>
      </w:r>
      <w:r w:rsidRPr="49D8A342">
        <w:rPr>
          <w:sz w:val="18"/>
          <w:szCs w:val="18"/>
        </w:rPr>
        <w:t xml:space="preserve"> may request certification that the applicant or tenant is a victim of </w:t>
      </w:r>
      <w:r w:rsidR="6EDCF4BC" w:rsidRPr="49D8A342">
        <w:rPr>
          <w:sz w:val="18"/>
          <w:szCs w:val="18"/>
        </w:rPr>
        <w:t xml:space="preserve">VAWA </w:t>
      </w:r>
      <w:r w:rsidR="3F51B3F3" w:rsidRPr="49D8A342">
        <w:rPr>
          <w:sz w:val="18"/>
          <w:szCs w:val="18"/>
        </w:rPr>
        <w:t>violence/</w:t>
      </w:r>
      <w:r w:rsidR="6EDCF4BC" w:rsidRPr="49D8A342">
        <w:rPr>
          <w:sz w:val="18"/>
          <w:szCs w:val="18"/>
        </w:rPr>
        <w:t>abuse</w:t>
      </w:r>
      <w:r w:rsidRPr="49D8A342">
        <w:rPr>
          <w:sz w:val="18"/>
          <w:szCs w:val="18"/>
        </w:rPr>
        <w:t xml:space="preserve">.  </w:t>
      </w:r>
      <w:r w:rsidR="4FF645BC" w:rsidRPr="49D8A342">
        <w:rPr>
          <w:sz w:val="18"/>
          <w:szCs w:val="18"/>
        </w:rPr>
        <w:t xml:space="preserve">A Federal </w:t>
      </w:r>
      <w:r w:rsidRPr="49D8A342">
        <w:rPr>
          <w:sz w:val="18"/>
          <w:szCs w:val="18"/>
        </w:rPr>
        <w:t>agency may not collect this information, and you are not required to complete this form, unless it displays a currently valid Office of Management and Budget control number.</w:t>
      </w:r>
    </w:p>
    <w:sectPr w:rsidR="003E7474" w:rsidRPr="00613067"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1217" w14:textId="77777777" w:rsidR="00696BAF" w:rsidRDefault="00696BAF">
      <w:r>
        <w:separator/>
      </w:r>
    </w:p>
  </w:endnote>
  <w:endnote w:type="continuationSeparator" w:id="0">
    <w:p w14:paraId="59B2FD1D" w14:textId="77777777" w:rsidR="00696BAF" w:rsidRDefault="00696BAF">
      <w:r>
        <w:continuationSeparator/>
      </w:r>
    </w:p>
  </w:endnote>
  <w:endnote w:type="continuationNotice" w:id="1">
    <w:p w14:paraId="52296E48" w14:textId="77777777" w:rsidR="00696BAF" w:rsidRDefault="00696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Default="004E2591" w:rsidP="00FD58E2">
    <w:pPr>
      <w:pStyle w:val="Footer"/>
    </w:pPr>
    <w:sdt>
      <w:sdtPr>
        <w:id w:val="1652017054"/>
        <w:docPartObj>
          <w:docPartGallery w:val="Page Numbers (Top of Page)"/>
          <w:docPartUnique/>
        </w:docPartObj>
      </w:sdtPr>
      <w:sdtEndPr/>
      <w:sdtContent>
        <w:r w:rsidR="00342861" w:rsidRPr="00AF3456">
          <w:t xml:space="preserve">Page </w:t>
        </w:r>
        <w:r w:rsidR="00342861" w:rsidRPr="00AF3456">
          <w:rPr>
            <w:b/>
            <w:bCs/>
          </w:rPr>
          <w:fldChar w:fldCharType="begin"/>
        </w:r>
        <w:r w:rsidR="00342861" w:rsidRPr="00AF3456">
          <w:rPr>
            <w:b/>
            <w:bCs/>
          </w:rPr>
          <w:instrText xml:space="preserve"> PAGE </w:instrText>
        </w:r>
        <w:r w:rsidR="00342861" w:rsidRPr="00AF3456">
          <w:rPr>
            <w:b/>
            <w:bCs/>
          </w:rPr>
          <w:fldChar w:fldCharType="separate"/>
        </w:r>
        <w:r w:rsidR="00342861">
          <w:rPr>
            <w:b/>
            <w:bCs/>
          </w:rPr>
          <w:t>1</w:t>
        </w:r>
        <w:r w:rsidR="00342861" w:rsidRPr="00AF3456">
          <w:rPr>
            <w:b/>
            <w:bCs/>
          </w:rPr>
          <w:fldChar w:fldCharType="end"/>
        </w:r>
        <w:r w:rsidR="00342861" w:rsidRPr="00AF3456">
          <w:t xml:space="preserve"> of </w:t>
        </w:r>
        <w:r w:rsidR="00342861" w:rsidRPr="00AF3456">
          <w:rPr>
            <w:b/>
            <w:bCs/>
          </w:rPr>
          <w:fldChar w:fldCharType="begin"/>
        </w:r>
        <w:r w:rsidR="00342861" w:rsidRPr="00AF3456">
          <w:rPr>
            <w:b/>
            <w:bCs/>
          </w:rPr>
          <w:instrText xml:space="preserve"> NUMPAGES  </w:instrText>
        </w:r>
        <w:r w:rsidR="00342861" w:rsidRPr="00AF3456">
          <w:rPr>
            <w:b/>
            <w:bCs/>
          </w:rPr>
          <w:fldChar w:fldCharType="separate"/>
        </w:r>
        <w:r w:rsidR="00342861">
          <w:rPr>
            <w:b/>
            <w:bCs/>
          </w:rPr>
          <w:t>2</w:t>
        </w:r>
        <w:r w:rsidR="00342861" w:rsidRPr="00AF3456">
          <w:rPr>
            <w:b/>
            <w:bCs/>
          </w:rPr>
          <w:fldChar w:fldCharType="end"/>
        </w:r>
      </w:sdtContent>
    </w:sdt>
    <w:r w:rsidR="00342861">
      <w:ptab w:relativeTo="margin" w:alignment="center" w:leader="none"/>
    </w:r>
    <w:r w:rsidR="00342861">
      <w:ptab w:relativeTo="margin" w:alignment="right" w:leader="none"/>
    </w:r>
    <w:r w:rsidR="00342861" w:rsidRPr="00FD58E2">
      <w:t xml:space="preserve"> </w:t>
    </w:r>
    <w:r w:rsidR="00342861" w:rsidRPr="00AF3456">
      <w:t>Form HUD-538</w:t>
    </w:r>
    <w:r w:rsidR="00342861">
      <w:t>2</w:t>
    </w:r>
  </w:p>
  <w:p w14:paraId="2D09EF9D" w14:textId="77777777" w:rsidR="007C32DE" w:rsidRDefault="007C32DE"/>
  <w:p w14:paraId="713A2629" w14:textId="77777777" w:rsidR="007C32DE" w:rsidRDefault="007C32DE"/>
  <w:p w14:paraId="6094B4C7" w14:textId="77777777" w:rsidR="002936F1" w:rsidRDefault="00293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Default="004E2591" w:rsidP="00743739">
    <w:pPr>
      <w:pStyle w:val="Footer"/>
    </w:pPr>
    <w:sdt>
      <w:sdtPr>
        <w:id w:val="1576943718"/>
        <w:docPartObj>
          <w:docPartGallery w:val="Page Numbers (Top of Page)"/>
          <w:docPartUnique/>
        </w:docPartObj>
      </w:sdtPr>
      <w:sdtEndPr/>
      <w:sdtContent>
        <w:r w:rsidR="00342861" w:rsidRPr="00AF3456">
          <w:t xml:space="preserve">Page </w:t>
        </w:r>
        <w:r w:rsidR="00342861" w:rsidRPr="00AF3456">
          <w:rPr>
            <w:b/>
            <w:bCs/>
          </w:rPr>
          <w:fldChar w:fldCharType="begin"/>
        </w:r>
        <w:r w:rsidR="00342861" w:rsidRPr="00AF3456">
          <w:rPr>
            <w:b/>
            <w:bCs/>
          </w:rPr>
          <w:instrText xml:space="preserve"> PAGE </w:instrText>
        </w:r>
        <w:r w:rsidR="00342861" w:rsidRPr="00AF3456">
          <w:rPr>
            <w:b/>
            <w:bCs/>
          </w:rPr>
          <w:fldChar w:fldCharType="separate"/>
        </w:r>
        <w:r w:rsidR="00342861">
          <w:rPr>
            <w:b/>
            <w:bCs/>
          </w:rPr>
          <w:t>1</w:t>
        </w:r>
        <w:r w:rsidR="00342861" w:rsidRPr="00AF3456">
          <w:rPr>
            <w:b/>
            <w:bCs/>
          </w:rPr>
          <w:fldChar w:fldCharType="end"/>
        </w:r>
        <w:r w:rsidR="00342861" w:rsidRPr="00AF3456">
          <w:t xml:space="preserve"> of </w:t>
        </w:r>
        <w:r w:rsidR="00342861" w:rsidRPr="00AF3456">
          <w:rPr>
            <w:b/>
            <w:bCs/>
          </w:rPr>
          <w:fldChar w:fldCharType="begin"/>
        </w:r>
        <w:r w:rsidR="00342861" w:rsidRPr="00AF3456">
          <w:rPr>
            <w:b/>
            <w:bCs/>
          </w:rPr>
          <w:instrText xml:space="preserve"> NUMPAGES  </w:instrText>
        </w:r>
        <w:r w:rsidR="00342861" w:rsidRPr="00AF3456">
          <w:rPr>
            <w:b/>
            <w:bCs/>
          </w:rPr>
          <w:fldChar w:fldCharType="separate"/>
        </w:r>
        <w:r w:rsidR="00342861">
          <w:rPr>
            <w:b/>
            <w:bCs/>
          </w:rPr>
          <w:t>2</w:t>
        </w:r>
        <w:r w:rsidR="00342861" w:rsidRPr="00AF3456">
          <w:rPr>
            <w:b/>
            <w:bCs/>
          </w:rPr>
          <w:fldChar w:fldCharType="end"/>
        </w:r>
      </w:sdtContent>
    </w:sdt>
    <w:r w:rsidR="00342861" w:rsidRPr="00AF3456">
      <w:t xml:space="preserve"> </w:t>
    </w:r>
    <w:r w:rsidR="00342861">
      <w:ptab w:relativeTo="margin" w:alignment="center" w:leader="none"/>
    </w:r>
    <w:r w:rsidR="00342861">
      <w:ptab w:relativeTo="margin" w:alignment="right" w:leader="none"/>
    </w:r>
    <w:r w:rsidR="00342861" w:rsidRPr="00AF3456">
      <w:t>Form HUD-538</w:t>
    </w:r>
    <w:r w:rsidR="00342861">
      <w:t>2</w:t>
    </w:r>
  </w:p>
  <w:p w14:paraId="5BE64DD8" w14:textId="77777777" w:rsidR="007C32DE" w:rsidRPr="00743739" w:rsidRDefault="007C32DE" w:rsidP="00743739">
    <w:pPr>
      <w:pStyle w:val="Footer"/>
    </w:pPr>
  </w:p>
  <w:p w14:paraId="6EF3C31E" w14:textId="77777777" w:rsidR="007C32DE" w:rsidRDefault="007C32DE"/>
  <w:p w14:paraId="5770C858"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4E2591" w:rsidP="00FD58E2">
    <w:pPr>
      <w:pStyle w:val="Footer"/>
    </w:pPr>
    <w:sdt>
      <w:sdtPr>
        <w:id w:val="197825223"/>
        <w:docPartObj>
          <w:docPartGallery w:val="Page Numbers (Top of Page)"/>
          <w:docPartUnique/>
        </w:docPartObj>
      </w:sdtPr>
      <w:sdtEndPr/>
      <w:sdtContent>
        <w:r w:rsidR="00342861" w:rsidRPr="00AF3456">
          <w:t xml:space="preserve">Page </w:t>
        </w:r>
        <w:r w:rsidR="00342861" w:rsidRPr="00AF3456">
          <w:rPr>
            <w:b/>
            <w:bCs/>
          </w:rPr>
          <w:fldChar w:fldCharType="begin"/>
        </w:r>
        <w:r w:rsidR="00342861" w:rsidRPr="00AF3456">
          <w:rPr>
            <w:b/>
            <w:bCs/>
          </w:rPr>
          <w:instrText xml:space="preserve"> PAGE </w:instrText>
        </w:r>
        <w:r w:rsidR="00342861" w:rsidRPr="00AF3456">
          <w:rPr>
            <w:b/>
            <w:bCs/>
          </w:rPr>
          <w:fldChar w:fldCharType="separate"/>
        </w:r>
        <w:r w:rsidR="00342861">
          <w:rPr>
            <w:b/>
            <w:bCs/>
          </w:rPr>
          <w:t>1</w:t>
        </w:r>
        <w:r w:rsidR="00342861" w:rsidRPr="00AF3456">
          <w:rPr>
            <w:b/>
            <w:bCs/>
          </w:rPr>
          <w:fldChar w:fldCharType="end"/>
        </w:r>
        <w:r w:rsidR="00342861" w:rsidRPr="00AF3456">
          <w:t xml:space="preserve"> of </w:t>
        </w:r>
        <w:r w:rsidR="00342861" w:rsidRPr="00AF3456">
          <w:rPr>
            <w:b/>
            <w:bCs/>
          </w:rPr>
          <w:fldChar w:fldCharType="begin"/>
        </w:r>
        <w:r w:rsidR="00342861" w:rsidRPr="00AF3456">
          <w:rPr>
            <w:b/>
            <w:bCs/>
          </w:rPr>
          <w:instrText xml:space="preserve"> NUMPAGES  </w:instrText>
        </w:r>
        <w:r w:rsidR="00342861" w:rsidRPr="00AF3456">
          <w:rPr>
            <w:b/>
            <w:bCs/>
          </w:rPr>
          <w:fldChar w:fldCharType="separate"/>
        </w:r>
        <w:r w:rsidR="00342861">
          <w:rPr>
            <w:b/>
            <w:bCs/>
          </w:rPr>
          <w:t>2</w:t>
        </w:r>
        <w:r w:rsidR="00342861" w:rsidRPr="00AF3456">
          <w:rPr>
            <w:b/>
            <w:bCs/>
          </w:rPr>
          <w:fldChar w:fldCharType="end"/>
        </w:r>
      </w:sdtContent>
    </w:sdt>
    <w:r w:rsidR="00342861">
      <w:ptab w:relativeTo="margin" w:alignment="center" w:leader="none"/>
    </w:r>
    <w:r w:rsidR="00342861">
      <w:ptab w:relativeTo="margin" w:alignment="right" w:leader="none"/>
    </w:r>
    <w:r w:rsidR="00342861" w:rsidRPr="00FD58E2">
      <w:t xml:space="preserve"> </w:t>
    </w:r>
    <w:r w:rsidR="00342861" w:rsidRPr="00AF3456">
      <w:t>Form HUD-538</w:t>
    </w:r>
    <w:r w:rsidR="00342861">
      <w:t>2</w:t>
    </w:r>
  </w:p>
  <w:p w14:paraId="7FFB5B4B" w14:textId="29E0F06F" w:rsidR="003B65E3" w:rsidRPr="00FD58E2" w:rsidRDefault="00342861" w:rsidP="00FD58E2">
    <w:pPr>
      <w:pStyle w:val="Footer"/>
      <w:jc w:val="right"/>
    </w:pPr>
    <w:r w:rsidRPr="00AF3456">
      <w:t>XXXX</w:t>
    </w:r>
  </w:p>
  <w:p w14:paraId="1B251C38" w14:textId="77777777" w:rsidR="001B2C9E" w:rsidRDefault="001B2C9E"/>
  <w:p w14:paraId="6C4C6F83" w14:textId="77777777" w:rsidR="001B2C9E" w:rsidRDefault="001B2C9E"/>
  <w:p w14:paraId="11A6D782" w14:textId="77777777" w:rsidR="00206169" w:rsidRDefault="00206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4E2591" w:rsidP="00743739">
    <w:pPr>
      <w:pStyle w:val="Footer"/>
    </w:pPr>
    <w:sdt>
      <w:sdtPr>
        <w:id w:val="623514630"/>
        <w:docPartObj>
          <w:docPartGallery w:val="Page Numbers (Top of Page)"/>
          <w:docPartUnique/>
        </w:docPartObj>
      </w:sdtPr>
      <w:sdtEndPr/>
      <w:sdtContent>
        <w:r w:rsidR="00342861" w:rsidRPr="00AF3456">
          <w:t xml:space="preserve">Page </w:t>
        </w:r>
        <w:r w:rsidR="00342861" w:rsidRPr="00AF3456">
          <w:rPr>
            <w:b/>
            <w:bCs/>
          </w:rPr>
          <w:fldChar w:fldCharType="begin"/>
        </w:r>
        <w:r w:rsidR="00342861" w:rsidRPr="00AF3456">
          <w:rPr>
            <w:b/>
            <w:bCs/>
          </w:rPr>
          <w:instrText xml:space="preserve"> PAGE </w:instrText>
        </w:r>
        <w:r w:rsidR="00342861" w:rsidRPr="00AF3456">
          <w:rPr>
            <w:b/>
            <w:bCs/>
          </w:rPr>
          <w:fldChar w:fldCharType="separate"/>
        </w:r>
        <w:r w:rsidR="00342861">
          <w:rPr>
            <w:b/>
            <w:bCs/>
          </w:rPr>
          <w:t>1</w:t>
        </w:r>
        <w:r w:rsidR="00342861" w:rsidRPr="00AF3456">
          <w:rPr>
            <w:b/>
            <w:bCs/>
          </w:rPr>
          <w:fldChar w:fldCharType="end"/>
        </w:r>
        <w:r w:rsidR="00342861" w:rsidRPr="00AF3456">
          <w:t xml:space="preserve"> of </w:t>
        </w:r>
        <w:r w:rsidR="00342861" w:rsidRPr="00AF3456">
          <w:rPr>
            <w:b/>
            <w:bCs/>
          </w:rPr>
          <w:fldChar w:fldCharType="begin"/>
        </w:r>
        <w:r w:rsidR="00342861" w:rsidRPr="00AF3456">
          <w:rPr>
            <w:b/>
            <w:bCs/>
          </w:rPr>
          <w:instrText xml:space="preserve"> NUMPAGES  </w:instrText>
        </w:r>
        <w:r w:rsidR="00342861" w:rsidRPr="00AF3456">
          <w:rPr>
            <w:b/>
            <w:bCs/>
          </w:rPr>
          <w:fldChar w:fldCharType="separate"/>
        </w:r>
        <w:r w:rsidR="00342861">
          <w:rPr>
            <w:b/>
            <w:bCs/>
          </w:rPr>
          <w:t>2</w:t>
        </w:r>
        <w:r w:rsidR="00342861" w:rsidRPr="00AF3456">
          <w:rPr>
            <w:b/>
            <w:bCs/>
          </w:rPr>
          <w:fldChar w:fldCharType="end"/>
        </w:r>
      </w:sdtContent>
    </w:sdt>
    <w:r w:rsidR="00342861" w:rsidRPr="00AF3456">
      <w:t xml:space="preserve"> </w:t>
    </w:r>
    <w:r w:rsidR="00342861">
      <w:ptab w:relativeTo="margin" w:alignment="center" w:leader="none"/>
    </w:r>
    <w:r w:rsidR="00342861">
      <w:ptab w:relativeTo="margin" w:alignment="right" w:leader="none"/>
    </w:r>
    <w:r w:rsidR="00342861" w:rsidRPr="00AF3456">
      <w:t>Form HUD-538</w:t>
    </w:r>
    <w:r w:rsidR="00342861">
      <w:t>2</w:t>
    </w:r>
  </w:p>
  <w:p w14:paraId="662C4683" w14:textId="5CE35F78" w:rsidR="00743739" w:rsidRPr="00AF3456" w:rsidRDefault="00342861" w:rsidP="00743739">
    <w:pPr>
      <w:pStyle w:val="Footer"/>
      <w:jc w:val="right"/>
    </w:pPr>
    <w:r w:rsidRPr="00AF3456">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18B8" w14:textId="77777777" w:rsidR="00696BAF" w:rsidRDefault="00696BAF">
      <w:r>
        <w:separator/>
      </w:r>
    </w:p>
  </w:footnote>
  <w:footnote w:type="continuationSeparator" w:id="0">
    <w:p w14:paraId="06552363" w14:textId="77777777" w:rsidR="00696BAF" w:rsidRDefault="00696BAF">
      <w:r>
        <w:continuationSeparator/>
      </w:r>
    </w:p>
  </w:footnote>
  <w:footnote w:type="continuationNotice" w:id="1">
    <w:p w14:paraId="7D96A487" w14:textId="77777777" w:rsidR="00696BAF" w:rsidRDefault="00696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8385F"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076E37" w:rsidRDefault="007C32DE" w:rsidP="00860594">
          <w:pPr>
            <w:pStyle w:val="Header"/>
            <w:ind w:left="-105"/>
            <w:rPr>
              <w:sz w:val="20"/>
              <w:szCs w:val="20"/>
            </w:rPr>
          </w:pPr>
        </w:p>
      </w:tc>
      <w:tc>
        <w:tcPr>
          <w:tcW w:w="5043" w:type="dxa"/>
          <w:tcBorders>
            <w:top w:val="nil"/>
            <w:left w:val="nil"/>
            <w:bottom w:val="nil"/>
            <w:right w:val="nil"/>
          </w:tcBorders>
          <w:shd w:val="clear" w:color="auto" w:fill="auto"/>
        </w:tcPr>
        <w:p w14:paraId="6AECC9BD" w14:textId="77777777" w:rsidR="007C32DE" w:rsidRPr="00076E37" w:rsidRDefault="00342861" w:rsidP="00BE604D">
          <w:pPr>
            <w:pStyle w:val="Header"/>
            <w:jc w:val="right"/>
            <w:rPr>
              <w:sz w:val="20"/>
              <w:szCs w:val="20"/>
            </w:rPr>
          </w:pPr>
          <w:r w:rsidRPr="00076E37">
            <w:rPr>
              <w:sz w:val="20"/>
              <w:szCs w:val="20"/>
            </w:rPr>
            <w:t xml:space="preserve">U.S. Department </w:t>
          </w:r>
          <w:r>
            <w:rPr>
              <w:sz w:val="20"/>
              <w:szCs w:val="20"/>
            </w:rPr>
            <w:t>o</w:t>
          </w:r>
          <w:r w:rsidRPr="00076E37">
            <w:rPr>
              <w:sz w:val="20"/>
              <w:szCs w:val="20"/>
            </w:rPr>
            <w:t xml:space="preserve">f Housing </w:t>
          </w:r>
          <w:r>
            <w:rPr>
              <w:sz w:val="20"/>
              <w:szCs w:val="20"/>
            </w:rPr>
            <w:t>a</w:t>
          </w:r>
          <w:r w:rsidRPr="00076E37">
            <w:rPr>
              <w:sz w:val="20"/>
              <w:szCs w:val="20"/>
            </w:rPr>
            <w:t>nd Urban Development</w:t>
          </w:r>
        </w:p>
        <w:p w14:paraId="19043E17" w14:textId="77777777" w:rsidR="007C32DE" w:rsidRPr="00076E37" w:rsidRDefault="00342861" w:rsidP="00BE604D">
          <w:pPr>
            <w:pStyle w:val="Header"/>
            <w:jc w:val="right"/>
            <w:rPr>
              <w:sz w:val="20"/>
              <w:szCs w:val="20"/>
            </w:rPr>
          </w:pPr>
          <w:r w:rsidRPr="00076E37">
            <w:rPr>
              <w:sz w:val="20"/>
              <w:szCs w:val="20"/>
            </w:rPr>
            <w:t>OMB A</w:t>
          </w:r>
          <w:r w:rsidRPr="003A0224">
            <w:rPr>
              <w:sz w:val="20"/>
              <w:szCs w:val="20"/>
            </w:rPr>
            <w:t>pproval</w:t>
          </w:r>
          <w:r w:rsidRPr="00076E37">
            <w:rPr>
              <w:sz w:val="20"/>
              <w:szCs w:val="20"/>
            </w:rPr>
            <w:t xml:space="preserve"> N</w:t>
          </w:r>
          <w:r>
            <w:rPr>
              <w:sz w:val="20"/>
              <w:szCs w:val="20"/>
            </w:rPr>
            <w:t>o</w:t>
          </w:r>
          <w:r w:rsidRPr="00076E37">
            <w:rPr>
              <w:sz w:val="20"/>
              <w:szCs w:val="20"/>
            </w:rPr>
            <w:t>. 2577-0286</w:t>
          </w:r>
        </w:p>
        <w:p w14:paraId="52CEB785" w14:textId="11827752" w:rsidR="007C32DE" w:rsidRPr="00076E37" w:rsidRDefault="00342861" w:rsidP="00BE604D">
          <w:pPr>
            <w:pStyle w:val="Header"/>
            <w:jc w:val="right"/>
            <w:rPr>
              <w:sz w:val="20"/>
              <w:szCs w:val="20"/>
            </w:rPr>
          </w:pPr>
          <w:r w:rsidRPr="00076E37">
            <w:rPr>
              <w:sz w:val="20"/>
              <w:szCs w:val="20"/>
            </w:rPr>
            <w:t>E</w:t>
          </w:r>
          <w:r>
            <w:rPr>
              <w:sz w:val="20"/>
              <w:szCs w:val="20"/>
            </w:rPr>
            <w:t>xp</w:t>
          </w:r>
          <w:r w:rsidRPr="00076E37">
            <w:rPr>
              <w:sz w:val="20"/>
              <w:szCs w:val="20"/>
            </w:rPr>
            <w:t xml:space="preserve">. </w:t>
          </w:r>
          <w:r w:rsidRPr="00342861">
            <w:rPr>
              <w:sz w:val="20"/>
              <w:szCs w:val="20"/>
            </w:rPr>
            <w:t>1/31/2028</w:t>
          </w:r>
        </w:p>
      </w:tc>
    </w:tr>
  </w:tbl>
  <w:p w14:paraId="3883D82B" w14:textId="77777777" w:rsidR="002936F1" w:rsidRDefault="002936F1" w:rsidP="00473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8385F"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076E37" w:rsidRDefault="00342861" w:rsidP="00BE604D">
          <w:pPr>
            <w:pStyle w:val="Header"/>
            <w:jc w:val="right"/>
            <w:rPr>
              <w:sz w:val="20"/>
              <w:szCs w:val="20"/>
            </w:rPr>
          </w:pPr>
          <w:r w:rsidRPr="00076E37">
            <w:rPr>
              <w:sz w:val="20"/>
              <w:szCs w:val="20"/>
            </w:rPr>
            <w:t xml:space="preserve">U.S. Department </w:t>
          </w:r>
          <w:r w:rsidR="003A0224">
            <w:rPr>
              <w:sz w:val="20"/>
              <w:szCs w:val="20"/>
            </w:rPr>
            <w:t>o</w:t>
          </w:r>
          <w:r w:rsidRPr="00076E37">
            <w:rPr>
              <w:sz w:val="20"/>
              <w:szCs w:val="20"/>
            </w:rPr>
            <w:t xml:space="preserve">f Housing </w:t>
          </w:r>
          <w:r w:rsidR="003A0224">
            <w:rPr>
              <w:sz w:val="20"/>
              <w:szCs w:val="20"/>
            </w:rPr>
            <w:t>a</w:t>
          </w:r>
          <w:r w:rsidRPr="00076E37">
            <w:rPr>
              <w:sz w:val="20"/>
              <w:szCs w:val="20"/>
            </w:rPr>
            <w:t>nd Urban Development</w:t>
          </w:r>
        </w:p>
        <w:p w14:paraId="7C5B0485" w14:textId="67EFADDC" w:rsidR="00BE604D" w:rsidRPr="00076E37" w:rsidRDefault="00342861" w:rsidP="00BE604D">
          <w:pPr>
            <w:pStyle w:val="Header"/>
            <w:jc w:val="right"/>
            <w:rPr>
              <w:sz w:val="20"/>
              <w:szCs w:val="20"/>
            </w:rPr>
          </w:pPr>
          <w:r w:rsidRPr="00076E37">
            <w:rPr>
              <w:sz w:val="20"/>
              <w:szCs w:val="20"/>
            </w:rPr>
            <w:t>OMB A</w:t>
          </w:r>
          <w:r w:rsidR="003A0224" w:rsidRPr="003A0224">
            <w:rPr>
              <w:sz w:val="20"/>
              <w:szCs w:val="20"/>
            </w:rPr>
            <w:t>pproval</w:t>
          </w:r>
          <w:r w:rsidRPr="00076E37">
            <w:rPr>
              <w:sz w:val="20"/>
              <w:szCs w:val="20"/>
            </w:rPr>
            <w:t xml:space="preserve"> N</w:t>
          </w:r>
          <w:r w:rsidR="003A0224">
            <w:rPr>
              <w:sz w:val="20"/>
              <w:szCs w:val="20"/>
            </w:rPr>
            <w:t>o</w:t>
          </w:r>
          <w:r w:rsidRPr="00076E37">
            <w:rPr>
              <w:sz w:val="20"/>
              <w:szCs w:val="20"/>
            </w:rPr>
            <w:t>. 2577-0286</w:t>
          </w:r>
        </w:p>
        <w:p w14:paraId="5D8605EE" w14:textId="450D4B37" w:rsidR="00BE604D" w:rsidRPr="00076E37" w:rsidRDefault="00342861" w:rsidP="00BE604D">
          <w:pPr>
            <w:pStyle w:val="Header"/>
            <w:jc w:val="right"/>
            <w:rPr>
              <w:sz w:val="20"/>
              <w:szCs w:val="20"/>
            </w:rPr>
          </w:pPr>
          <w:r w:rsidRPr="00076E37">
            <w:rPr>
              <w:sz w:val="20"/>
              <w:szCs w:val="20"/>
            </w:rPr>
            <w:t>E</w:t>
          </w:r>
          <w:r w:rsidR="003A0224">
            <w:rPr>
              <w:sz w:val="20"/>
              <w:szCs w:val="20"/>
            </w:rPr>
            <w:t>xp</w:t>
          </w:r>
          <w:r w:rsidRPr="00076E37">
            <w:rPr>
              <w:sz w:val="20"/>
              <w:szCs w:val="20"/>
            </w:rPr>
            <w:t>. 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CC14C862">
      <w:start w:val="1"/>
      <w:numFmt w:val="decimal"/>
      <w:lvlText w:val="(%1)"/>
      <w:lvlJc w:val="left"/>
      <w:pPr>
        <w:ind w:left="720" w:hanging="360"/>
      </w:pPr>
      <w:rPr>
        <w:rFonts w:ascii="Times New Roman" w:hAnsi="Times New Roman" w:cs="Times New Roman" w:hint="default"/>
        <w:b w:val="0"/>
        <w:bCs/>
      </w:rPr>
    </w:lvl>
    <w:lvl w:ilvl="1" w:tplc="0F6E68B8" w:tentative="1">
      <w:start w:val="1"/>
      <w:numFmt w:val="lowerLetter"/>
      <w:lvlText w:val="%2."/>
      <w:lvlJc w:val="left"/>
      <w:pPr>
        <w:ind w:left="1440" w:hanging="360"/>
      </w:pPr>
    </w:lvl>
    <w:lvl w:ilvl="2" w:tplc="BC2EC84C" w:tentative="1">
      <w:start w:val="1"/>
      <w:numFmt w:val="lowerRoman"/>
      <w:lvlText w:val="%3."/>
      <w:lvlJc w:val="right"/>
      <w:pPr>
        <w:ind w:left="2160" w:hanging="180"/>
      </w:pPr>
    </w:lvl>
    <w:lvl w:ilvl="3" w:tplc="98EAD9C0" w:tentative="1">
      <w:start w:val="1"/>
      <w:numFmt w:val="decimal"/>
      <w:lvlText w:val="%4."/>
      <w:lvlJc w:val="left"/>
      <w:pPr>
        <w:ind w:left="2880" w:hanging="360"/>
      </w:pPr>
    </w:lvl>
    <w:lvl w:ilvl="4" w:tplc="283C00E6" w:tentative="1">
      <w:start w:val="1"/>
      <w:numFmt w:val="lowerLetter"/>
      <w:lvlText w:val="%5."/>
      <w:lvlJc w:val="left"/>
      <w:pPr>
        <w:ind w:left="3600" w:hanging="360"/>
      </w:pPr>
    </w:lvl>
    <w:lvl w:ilvl="5" w:tplc="E1AADC42" w:tentative="1">
      <w:start w:val="1"/>
      <w:numFmt w:val="lowerRoman"/>
      <w:lvlText w:val="%6."/>
      <w:lvlJc w:val="right"/>
      <w:pPr>
        <w:ind w:left="4320" w:hanging="180"/>
      </w:pPr>
    </w:lvl>
    <w:lvl w:ilvl="6" w:tplc="8EB42E66" w:tentative="1">
      <w:start w:val="1"/>
      <w:numFmt w:val="decimal"/>
      <w:lvlText w:val="%7."/>
      <w:lvlJc w:val="left"/>
      <w:pPr>
        <w:ind w:left="5040" w:hanging="360"/>
      </w:pPr>
    </w:lvl>
    <w:lvl w:ilvl="7" w:tplc="857C4D4C" w:tentative="1">
      <w:start w:val="1"/>
      <w:numFmt w:val="lowerLetter"/>
      <w:lvlText w:val="%8."/>
      <w:lvlJc w:val="left"/>
      <w:pPr>
        <w:ind w:left="5760" w:hanging="360"/>
      </w:pPr>
    </w:lvl>
    <w:lvl w:ilvl="8" w:tplc="DB76BFE4"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278FC8E">
      <w:start w:val="1"/>
      <w:numFmt w:val="decimal"/>
      <w:lvlText w:val="%1."/>
      <w:lvlJc w:val="left"/>
      <w:pPr>
        <w:ind w:left="360" w:hanging="360"/>
      </w:pPr>
      <w:rPr>
        <w:rFonts w:ascii="Times New Roman" w:hAnsi="Times New Roman" w:cs="Times New Roman" w:hint="default"/>
        <w:b/>
        <w:bCs/>
      </w:rPr>
    </w:lvl>
    <w:lvl w:ilvl="1" w:tplc="9EA0F1F2">
      <w:start w:val="1"/>
      <w:numFmt w:val="lowerLetter"/>
      <w:lvlText w:val="%2."/>
      <w:lvlJc w:val="left"/>
      <w:pPr>
        <w:ind w:left="1436" w:hanging="360"/>
      </w:pPr>
    </w:lvl>
    <w:lvl w:ilvl="2" w:tplc="6AC6BED6" w:tentative="1">
      <w:start w:val="1"/>
      <w:numFmt w:val="lowerRoman"/>
      <w:lvlText w:val="%3."/>
      <w:lvlJc w:val="right"/>
      <w:pPr>
        <w:ind w:left="2156" w:hanging="180"/>
      </w:pPr>
    </w:lvl>
    <w:lvl w:ilvl="3" w:tplc="979A81E0" w:tentative="1">
      <w:start w:val="1"/>
      <w:numFmt w:val="decimal"/>
      <w:lvlText w:val="%4."/>
      <w:lvlJc w:val="left"/>
      <w:pPr>
        <w:ind w:left="2876" w:hanging="360"/>
      </w:pPr>
    </w:lvl>
    <w:lvl w:ilvl="4" w:tplc="CCF6B004" w:tentative="1">
      <w:start w:val="1"/>
      <w:numFmt w:val="lowerLetter"/>
      <w:lvlText w:val="%5."/>
      <w:lvlJc w:val="left"/>
      <w:pPr>
        <w:ind w:left="3596" w:hanging="360"/>
      </w:pPr>
    </w:lvl>
    <w:lvl w:ilvl="5" w:tplc="31BC5716" w:tentative="1">
      <w:start w:val="1"/>
      <w:numFmt w:val="lowerRoman"/>
      <w:lvlText w:val="%6."/>
      <w:lvlJc w:val="right"/>
      <w:pPr>
        <w:ind w:left="4316" w:hanging="180"/>
      </w:pPr>
    </w:lvl>
    <w:lvl w:ilvl="6" w:tplc="63F05AFC" w:tentative="1">
      <w:start w:val="1"/>
      <w:numFmt w:val="decimal"/>
      <w:lvlText w:val="%7."/>
      <w:lvlJc w:val="left"/>
      <w:pPr>
        <w:ind w:left="5036" w:hanging="360"/>
      </w:pPr>
    </w:lvl>
    <w:lvl w:ilvl="7" w:tplc="CCC67E7C" w:tentative="1">
      <w:start w:val="1"/>
      <w:numFmt w:val="lowerLetter"/>
      <w:lvlText w:val="%8."/>
      <w:lvlJc w:val="left"/>
      <w:pPr>
        <w:ind w:left="5756" w:hanging="360"/>
      </w:pPr>
    </w:lvl>
    <w:lvl w:ilvl="8" w:tplc="C1543392"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324AAB90">
      <w:start w:val="1"/>
      <w:numFmt w:val="bullet"/>
      <w:lvlText w:val=""/>
      <w:lvlJc w:val="left"/>
      <w:pPr>
        <w:ind w:left="720" w:hanging="360"/>
      </w:pPr>
      <w:rPr>
        <w:rFonts w:ascii="Symbol" w:hAnsi="Symbol" w:hint="default"/>
      </w:rPr>
    </w:lvl>
    <w:lvl w:ilvl="1" w:tplc="23FCDE6C" w:tentative="1">
      <w:start w:val="1"/>
      <w:numFmt w:val="bullet"/>
      <w:lvlText w:val="o"/>
      <w:lvlJc w:val="left"/>
      <w:pPr>
        <w:ind w:left="1440" w:hanging="360"/>
      </w:pPr>
      <w:rPr>
        <w:rFonts w:ascii="Courier New" w:hAnsi="Courier New" w:cs="Courier New" w:hint="default"/>
      </w:rPr>
    </w:lvl>
    <w:lvl w:ilvl="2" w:tplc="8B8AB952" w:tentative="1">
      <w:start w:val="1"/>
      <w:numFmt w:val="bullet"/>
      <w:lvlText w:val=""/>
      <w:lvlJc w:val="left"/>
      <w:pPr>
        <w:ind w:left="2160" w:hanging="360"/>
      </w:pPr>
      <w:rPr>
        <w:rFonts w:ascii="Wingdings" w:hAnsi="Wingdings" w:hint="default"/>
      </w:rPr>
    </w:lvl>
    <w:lvl w:ilvl="3" w:tplc="38BE2626" w:tentative="1">
      <w:start w:val="1"/>
      <w:numFmt w:val="bullet"/>
      <w:lvlText w:val=""/>
      <w:lvlJc w:val="left"/>
      <w:pPr>
        <w:ind w:left="2880" w:hanging="360"/>
      </w:pPr>
      <w:rPr>
        <w:rFonts w:ascii="Symbol" w:hAnsi="Symbol" w:hint="default"/>
      </w:rPr>
    </w:lvl>
    <w:lvl w:ilvl="4" w:tplc="D5E41F36" w:tentative="1">
      <w:start w:val="1"/>
      <w:numFmt w:val="bullet"/>
      <w:lvlText w:val="o"/>
      <w:lvlJc w:val="left"/>
      <w:pPr>
        <w:ind w:left="3600" w:hanging="360"/>
      </w:pPr>
      <w:rPr>
        <w:rFonts w:ascii="Courier New" w:hAnsi="Courier New" w:cs="Courier New" w:hint="default"/>
      </w:rPr>
    </w:lvl>
    <w:lvl w:ilvl="5" w:tplc="9D58B790" w:tentative="1">
      <w:start w:val="1"/>
      <w:numFmt w:val="bullet"/>
      <w:lvlText w:val=""/>
      <w:lvlJc w:val="left"/>
      <w:pPr>
        <w:ind w:left="4320" w:hanging="360"/>
      </w:pPr>
      <w:rPr>
        <w:rFonts w:ascii="Wingdings" w:hAnsi="Wingdings" w:hint="default"/>
      </w:rPr>
    </w:lvl>
    <w:lvl w:ilvl="6" w:tplc="A71EAEF8" w:tentative="1">
      <w:start w:val="1"/>
      <w:numFmt w:val="bullet"/>
      <w:lvlText w:val=""/>
      <w:lvlJc w:val="left"/>
      <w:pPr>
        <w:ind w:left="5040" w:hanging="360"/>
      </w:pPr>
      <w:rPr>
        <w:rFonts w:ascii="Symbol" w:hAnsi="Symbol" w:hint="default"/>
      </w:rPr>
    </w:lvl>
    <w:lvl w:ilvl="7" w:tplc="D2B64DAE" w:tentative="1">
      <w:start w:val="1"/>
      <w:numFmt w:val="bullet"/>
      <w:lvlText w:val="o"/>
      <w:lvlJc w:val="left"/>
      <w:pPr>
        <w:ind w:left="5760" w:hanging="360"/>
      </w:pPr>
      <w:rPr>
        <w:rFonts w:ascii="Courier New" w:hAnsi="Courier New" w:cs="Courier New" w:hint="default"/>
      </w:rPr>
    </w:lvl>
    <w:lvl w:ilvl="8" w:tplc="8F78956A"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5EA698EE">
      <w:start w:val="1"/>
      <w:numFmt w:val="decimal"/>
      <w:lvlText w:val="%1."/>
      <w:lvlJc w:val="left"/>
      <w:pPr>
        <w:ind w:left="720" w:hanging="360"/>
      </w:pPr>
      <w:rPr>
        <w:rFonts w:ascii="Times New Roman" w:hAnsi="Times New Roman" w:cs="Times New Roman" w:hint="default"/>
        <w:b/>
        <w:bCs/>
        <w:sz w:val="22"/>
        <w:szCs w:val="22"/>
      </w:rPr>
    </w:lvl>
    <w:lvl w:ilvl="1" w:tplc="534C09E6" w:tentative="1">
      <w:start w:val="1"/>
      <w:numFmt w:val="lowerLetter"/>
      <w:lvlText w:val="%2."/>
      <w:lvlJc w:val="left"/>
      <w:pPr>
        <w:ind w:left="1440" w:hanging="360"/>
      </w:pPr>
    </w:lvl>
    <w:lvl w:ilvl="2" w:tplc="271A7B02" w:tentative="1">
      <w:start w:val="1"/>
      <w:numFmt w:val="lowerRoman"/>
      <w:lvlText w:val="%3."/>
      <w:lvlJc w:val="right"/>
      <w:pPr>
        <w:ind w:left="2160" w:hanging="180"/>
      </w:pPr>
    </w:lvl>
    <w:lvl w:ilvl="3" w:tplc="978EC362" w:tentative="1">
      <w:start w:val="1"/>
      <w:numFmt w:val="decimal"/>
      <w:lvlText w:val="%4."/>
      <w:lvlJc w:val="left"/>
      <w:pPr>
        <w:ind w:left="2880" w:hanging="360"/>
      </w:pPr>
    </w:lvl>
    <w:lvl w:ilvl="4" w:tplc="1EB8CAEE" w:tentative="1">
      <w:start w:val="1"/>
      <w:numFmt w:val="lowerLetter"/>
      <w:lvlText w:val="%5."/>
      <w:lvlJc w:val="left"/>
      <w:pPr>
        <w:ind w:left="3600" w:hanging="360"/>
      </w:pPr>
    </w:lvl>
    <w:lvl w:ilvl="5" w:tplc="C0D64B82" w:tentative="1">
      <w:start w:val="1"/>
      <w:numFmt w:val="lowerRoman"/>
      <w:lvlText w:val="%6."/>
      <w:lvlJc w:val="right"/>
      <w:pPr>
        <w:ind w:left="4320" w:hanging="180"/>
      </w:pPr>
    </w:lvl>
    <w:lvl w:ilvl="6" w:tplc="1CB4668C" w:tentative="1">
      <w:start w:val="1"/>
      <w:numFmt w:val="decimal"/>
      <w:lvlText w:val="%7."/>
      <w:lvlJc w:val="left"/>
      <w:pPr>
        <w:ind w:left="5040" w:hanging="360"/>
      </w:pPr>
    </w:lvl>
    <w:lvl w:ilvl="7" w:tplc="9BD6FF90" w:tentative="1">
      <w:start w:val="1"/>
      <w:numFmt w:val="lowerLetter"/>
      <w:lvlText w:val="%8."/>
      <w:lvlJc w:val="left"/>
      <w:pPr>
        <w:ind w:left="5760" w:hanging="360"/>
      </w:pPr>
    </w:lvl>
    <w:lvl w:ilvl="8" w:tplc="FD3C6A7A"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128CED5C">
      <w:start w:val="1"/>
      <w:numFmt w:val="bullet"/>
      <w:lvlText w:val=""/>
      <w:lvlJc w:val="left"/>
      <w:pPr>
        <w:ind w:left="720" w:hanging="360"/>
      </w:pPr>
      <w:rPr>
        <w:rFonts w:ascii="Symbol" w:hAnsi="Symbol" w:hint="default"/>
      </w:rPr>
    </w:lvl>
    <w:lvl w:ilvl="1" w:tplc="A060120A" w:tentative="1">
      <w:start w:val="1"/>
      <w:numFmt w:val="bullet"/>
      <w:lvlText w:val="o"/>
      <w:lvlJc w:val="left"/>
      <w:pPr>
        <w:ind w:left="1440" w:hanging="360"/>
      </w:pPr>
      <w:rPr>
        <w:rFonts w:ascii="Courier New" w:hAnsi="Courier New" w:cs="Courier New" w:hint="default"/>
      </w:rPr>
    </w:lvl>
    <w:lvl w:ilvl="2" w:tplc="84F41780" w:tentative="1">
      <w:start w:val="1"/>
      <w:numFmt w:val="bullet"/>
      <w:lvlText w:val=""/>
      <w:lvlJc w:val="left"/>
      <w:pPr>
        <w:ind w:left="2160" w:hanging="360"/>
      </w:pPr>
      <w:rPr>
        <w:rFonts w:ascii="Wingdings" w:hAnsi="Wingdings" w:hint="default"/>
      </w:rPr>
    </w:lvl>
    <w:lvl w:ilvl="3" w:tplc="D91E00A2" w:tentative="1">
      <w:start w:val="1"/>
      <w:numFmt w:val="bullet"/>
      <w:lvlText w:val=""/>
      <w:lvlJc w:val="left"/>
      <w:pPr>
        <w:ind w:left="2880" w:hanging="360"/>
      </w:pPr>
      <w:rPr>
        <w:rFonts w:ascii="Symbol" w:hAnsi="Symbol" w:hint="default"/>
      </w:rPr>
    </w:lvl>
    <w:lvl w:ilvl="4" w:tplc="B41056F2" w:tentative="1">
      <w:start w:val="1"/>
      <w:numFmt w:val="bullet"/>
      <w:lvlText w:val="o"/>
      <w:lvlJc w:val="left"/>
      <w:pPr>
        <w:ind w:left="3600" w:hanging="360"/>
      </w:pPr>
      <w:rPr>
        <w:rFonts w:ascii="Courier New" w:hAnsi="Courier New" w:cs="Courier New" w:hint="default"/>
      </w:rPr>
    </w:lvl>
    <w:lvl w:ilvl="5" w:tplc="0382EF4A" w:tentative="1">
      <w:start w:val="1"/>
      <w:numFmt w:val="bullet"/>
      <w:lvlText w:val=""/>
      <w:lvlJc w:val="left"/>
      <w:pPr>
        <w:ind w:left="4320" w:hanging="360"/>
      </w:pPr>
      <w:rPr>
        <w:rFonts w:ascii="Wingdings" w:hAnsi="Wingdings" w:hint="default"/>
      </w:rPr>
    </w:lvl>
    <w:lvl w:ilvl="6" w:tplc="A1E8C620" w:tentative="1">
      <w:start w:val="1"/>
      <w:numFmt w:val="bullet"/>
      <w:lvlText w:val=""/>
      <w:lvlJc w:val="left"/>
      <w:pPr>
        <w:ind w:left="5040" w:hanging="360"/>
      </w:pPr>
      <w:rPr>
        <w:rFonts w:ascii="Symbol" w:hAnsi="Symbol" w:hint="default"/>
      </w:rPr>
    </w:lvl>
    <w:lvl w:ilvl="7" w:tplc="6CB6F152" w:tentative="1">
      <w:start w:val="1"/>
      <w:numFmt w:val="bullet"/>
      <w:lvlText w:val="o"/>
      <w:lvlJc w:val="left"/>
      <w:pPr>
        <w:ind w:left="5760" w:hanging="360"/>
      </w:pPr>
      <w:rPr>
        <w:rFonts w:ascii="Courier New" w:hAnsi="Courier New" w:cs="Courier New" w:hint="default"/>
      </w:rPr>
    </w:lvl>
    <w:lvl w:ilvl="8" w:tplc="919EF652"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1AEC2F90">
      <w:start w:val="1"/>
      <w:numFmt w:val="decimal"/>
      <w:lvlText w:val="%1."/>
      <w:lvlJc w:val="left"/>
      <w:pPr>
        <w:ind w:left="720" w:hanging="360"/>
      </w:pPr>
      <w:rPr>
        <w:rFonts w:hint="default"/>
      </w:rPr>
    </w:lvl>
    <w:lvl w:ilvl="1" w:tplc="F3546662" w:tentative="1">
      <w:start w:val="1"/>
      <w:numFmt w:val="lowerLetter"/>
      <w:lvlText w:val="%2."/>
      <w:lvlJc w:val="left"/>
      <w:pPr>
        <w:ind w:left="1440" w:hanging="360"/>
      </w:pPr>
    </w:lvl>
    <w:lvl w:ilvl="2" w:tplc="16ECD512" w:tentative="1">
      <w:start w:val="1"/>
      <w:numFmt w:val="lowerRoman"/>
      <w:lvlText w:val="%3."/>
      <w:lvlJc w:val="right"/>
      <w:pPr>
        <w:ind w:left="2160" w:hanging="180"/>
      </w:pPr>
    </w:lvl>
    <w:lvl w:ilvl="3" w:tplc="9B384856" w:tentative="1">
      <w:start w:val="1"/>
      <w:numFmt w:val="decimal"/>
      <w:lvlText w:val="%4."/>
      <w:lvlJc w:val="left"/>
      <w:pPr>
        <w:ind w:left="2880" w:hanging="360"/>
      </w:pPr>
    </w:lvl>
    <w:lvl w:ilvl="4" w:tplc="986CDDC2" w:tentative="1">
      <w:start w:val="1"/>
      <w:numFmt w:val="lowerLetter"/>
      <w:lvlText w:val="%5."/>
      <w:lvlJc w:val="left"/>
      <w:pPr>
        <w:ind w:left="3600" w:hanging="360"/>
      </w:pPr>
    </w:lvl>
    <w:lvl w:ilvl="5" w:tplc="0256F18E" w:tentative="1">
      <w:start w:val="1"/>
      <w:numFmt w:val="lowerRoman"/>
      <w:lvlText w:val="%6."/>
      <w:lvlJc w:val="right"/>
      <w:pPr>
        <w:ind w:left="4320" w:hanging="180"/>
      </w:pPr>
    </w:lvl>
    <w:lvl w:ilvl="6" w:tplc="88BC0BE0" w:tentative="1">
      <w:start w:val="1"/>
      <w:numFmt w:val="decimal"/>
      <w:lvlText w:val="%7."/>
      <w:lvlJc w:val="left"/>
      <w:pPr>
        <w:ind w:left="5040" w:hanging="360"/>
      </w:pPr>
    </w:lvl>
    <w:lvl w:ilvl="7" w:tplc="CE447F9C" w:tentative="1">
      <w:start w:val="1"/>
      <w:numFmt w:val="lowerLetter"/>
      <w:lvlText w:val="%8."/>
      <w:lvlJc w:val="left"/>
      <w:pPr>
        <w:ind w:left="5760" w:hanging="360"/>
      </w:pPr>
    </w:lvl>
    <w:lvl w:ilvl="8" w:tplc="002C0AF0"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D8F8252C">
      <w:start w:val="1"/>
      <w:numFmt w:val="bullet"/>
      <w:lvlText w:val=""/>
      <w:lvlJc w:val="left"/>
      <w:pPr>
        <w:ind w:left="720" w:hanging="360"/>
      </w:pPr>
      <w:rPr>
        <w:rFonts w:ascii="Symbol" w:hAnsi="Symbol" w:hint="default"/>
      </w:rPr>
    </w:lvl>
    <w:lvl w:ilvl="1" w:tplc="59EC4AD8" w:tentative="1">
      <w:start w:val="1"/>
      <w:numFmt w:val="bullet"/>
      <w:lvlText w:val="o"/>
      <w:lvlJc w:val="left"/>
      <w:pPr>
        <w:ind w:left="1440" w:hanging="360"/>
      </w:pPr>
      <w:rPr>
        <w:rFonts w:ascii="Courier New" w:hAnsi="Courier New" w:cs="Courier New" w:hint="default"/>
      </w:rPr>
    </w:lvl>
    <w:lvl w:ilvl="2" w:tplc="A5AEB282" w:tentative="1">
      <w:start w:val="1"/>
      <w:numFmt w:val="bullet"/>
      <w:lvlText w:val=""/>
      <w:lvlJc w:val="left"/>
      <w:pPr>
        <w:ind w:left="2160" w:hanging="360"/>
      </w:pPr>
      <w:rPr>
        <w:rFonts w:ascii="Wingdings" w:hAnsi="Wingdings" w:hint="default"/>
      </w:rPr>
    </w:lvl>
    <w:lvl w:ilvl="3" w:tplc="A0ECFF58" w:tentative="1">
      <w:start w:val="1"/>
      <w:numFmt w:val="bullet"/>
      <w:lvlText w:val=""/>
      <w:lvlJc w:val="left"/>
      <w:pPr>
        <w:ind w:left="2880" w:hanging="360"/>
      </w:pPr>
      <w:rPr>
        <w:rFonts w:ascii="Symbol" w:hAnsi="Symbol" w:hint="default"/>
      </w:rPr>
    </w:lvl>
    <w:lvl w:ilvl="4" w:tplc="68CE1D56" w:tentative="1">
      <w:start w:val="1"/>
      <w:numFmt w:val="bullet"/>
      <w:lvlText w:val="o"/>
      <w:lvlJc w:val="left"/>
      <w:pPr>
        <w:ind w:left="3600" w:hanging="360"/>
      </w:pPr>
      <w:rPr>
        <w:rFonts w:ascii="Courier New" w:hAnsi="Courier New" w:cs="Courier New" w:hint="default"/>
      </w:rPr>
    </w:lvl>
    <w:lvl w:ilvl="5" w:tplc="F4421596" w:tentative="1">
      <w:start w:val="1"/>
      <w:numFmt w:val="bullet"/>
      <w:lvlText w:val=""/>
      <w:lvlJc w:val="left"/>
      <w:pPr>
        <w:ind w:left="4320" w:hanging="360"/>
      </w:pPr>
      <w:rPr>
        <w:rFonts w:ascii="Wingdings" w:hAnsi="Wingdings" w:hint="default"/>
      </w:rPr>
    </w:lvl>
    <w:lvl w:ilvl="6" w:tplc="9B1C30EE" w:tentative="1">
      <w:start w:val="1"/>
      <w:numFmt w:val="bullet"/>
      <w:lvlText w:val=""/>
      <w:lvlJc w:val="left"/>
      <w:pPr>
        <w:ind w:left="5040" w:hanging="360"/>
      </w:pPr>
      <w:rPr>
        <w:rFonts w:ascii="Symbol" w:hAnsi="Symbol" w:hint="default"/>
      </w:rPr>
    </w:lvl>
    <w:lvl w:ilvl="7" w:tplc="6486CC04" w:tentative="1">
      <w:start w:val="1"/>
      <w:numFmt w:val="bullet"/>
      <w:lvlText w:val="o"/>
      <w:lvlJc w:val="left"/>
      <w:pPr>
        <w:ind w:left="5760" w:hanging="360"/>
      </w:pPr>
      <w:rPr>
        <w:rFonts w:ascii="Courier New" w:hAnsi="Courier New" w:cs="Courier New" w:hint="default"/>
      </w:rPr>
    </w:lvl>
    <w:lvl w:ilvl="8" w:tplc="590A585E"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D3F6FA58">
      <w:start w:val="1"/>
      <w:numFmt w:val="decimal"/>
      <w:lvlText w:val="(%1)"/>
      <w:lvlJc w:val="left"/>
      <w:pPr>
        <w:ind w:left="720" w:hanging="360"/>
      </w:pPr>
      <w:rPr>
        <w:rFonts w:hint="default"/>
      </w:rPr>
    </w:lvl>
    <w:lvl w:ilvl="1" w:tplc="9AC4D64E" w:tentative="1">
      <w:start w:val="1"/>
      <w:numFmt w:val="lowerLetter"/>
      <w:lvlText w:val="%2."/>
      <w:lvlJc w:val="left"/>
      <w:pPr>
        <w:ind w:left="1440" w:hanging="360"/>
      </w:pPr>
    </w:lvl>
    <w:lvl w:ilvl="2" w:tplc="315E739C" w:tentative="1">
      <w:start w:val="1"/>
      <w:numFmt w:val="lowerRoman"/>
      <w:lvlText w:val="%3."/>
      <w:lvlJc w:val="right"/>
      <w:pPr>
        <w:ind w:left="2160" w:hanging="180"/>
      </w:pPr>
    </w:lvl>
    <w:lvl w:ilvl="3" w:tplc="A8A8E34C" w:tentative="1">
      <w:start w:val="1"/>
      <w:numFmt w:val="decimal"/>
      <w:lvlText w:val="%4."/>
      <w:lvlJc w:val="left"/>
      <w:pPr>
        <w:ind w:left="2880" w:hanging="360"/>
      </w:pPr>
    </w:lvl>
    <w:lvl w:ilvl="4" w:tplc="79C62118" w:tentative="1">
      <w:start w:val="1"/>
      <w:numFmt w:val="lowerLetter"/>
      <w:lvlText w:val="%5."/>
      <w:lvlJc w:val="left"/>
      <w:pPr>
        <w:ind w:left="3600" w:hanging="360"/>
      </w:pPr>
    </w:lvl>
    <w:lvl w:ilvl="5" w:tplc="FCAA8E96" w:tentative="1">
      <w:start w:val="1"/>
      <w:numFmt w:val="lowerRoman"/>
      <w:lvlText w:val="%6."/>
      <w:lvlJc w:val="right"/>
      <w:pPr>
        <w:ind w:left="4320" w:hanging="180"/>
      </w:pPr>
    </w:lvl>
    <w:lvl w:ilvl="6" w:tplc="B6241C18" w:tentative="1">
      <w:start w:val="1"/>
      <w:numFmt w:val="decimal"/>
      <w:lvlText w:val="%7."/>
      <w:lvlJc w:val="left"/>
      <w:pPr>
        <w:ind w:left="5040" w:hanging="360"/>
      </w:pPr>
    </w:lvl>
    <w:lvl w:ilvl="7" w:tplc="3E107A04" w:tentative="1">
      <w:start w:val="1"/>
      <w:numFmt w:val="lowerLetter"/>
      <w:lvlText w:val="%8."/>
      <w:lvlJc w:val="left"/>
      <w:pPr>
        <w:ind w:left="5760" w:hanging="360"/>
      </w:pPr>
    </w:lvl>
    <w:lvl w:ilvl="8" w:tplc="6D720974"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21503AEC">
      <w:start w:val="1"/>
      <w:numFmt w:val="decimal"/>
      <w:lvlText w:val="(%1)"/>
      <w:lvlJc w:val="left"/>
      <w:pPr>
        <w:ind w:left="720" w:hanging="360"/>
      </w:pPr>
      <w:rPr>
        <w:rFonts w:hint="default"/>
      </w:rPr>
    </w:lvl>
    <w:lvl w:ilvl="1" w:tplc="E9761B6C" w:tentative="1">
      <w:start w:val="1"/>
      <w:numFmt w:val="lowerLetter"/>
      <w:lvlText w:val="%2."/>
      <w:lvlJc w:val="left"/>
      <w:pPr>
        <w:ind w:left="1440" w:hanging="360"/>
      </w:pPr>
    </w:lvl>
    <w:lvl w:ilvl="2" w:tplc="478AF076" w:tentative="1">
      <w:start w:val="1"/>
      <w:numFmt w:val="lowerRoman"/>
      <w:lvlText w:val="%3."/>
      <w:lvlJc w:val="right"/>
      <w:pPr>
        <w:ind w:left="2160" w:hanging="180"/>
      </w:pPr>
    </w:lvl>
    <w:lvl w:ilvl="3" w:tplc="804A2C02" w:tentative="1">
      <w:start w:val="1"/>
      <w:numFmt w:val="decimal"/>
      <w:lvlText w:val="%4."/>
      <w:lvlJc w:val="left"/>
      <w:pPr>
        <w:ind w:left="2880" w:hanging="360"/>
      </w:pPr>
    </w:lvl>
    <w:lvl w:ilvl="4" w:tplc="C9D6CAFE" w:tentative="1">
      <w:start w:val="1"/>
      <w:numFmt w:val="lowerLetter"/>
      <w:lvlText w:val="%5."/>
      <w:lvlJc w:val="left"/>
      <w:pPr>
        <w:ind w:left="3600" w:hanging="360"/>
      </w:pPr>
    </w:lvl>
    <w:lvl w:ilvl="5" w:tplc="FE361CB2" w:tentative="1">
      <w:start w:val="1"/>
      <w:numFmt w:val="lowerRoman"/>
      <w:lvlText w:val="%6."/>
      <w:lvlJc w:val="right"/>
      <w:pPr>
        <w:ind w:left="4320" w:hanging="180"/>
      </w:pPr>
    </w:lvl>
    <w:lvl w:ilvl="6" w:tplc="2D241EAC" w:tentative="1">
      <w:start w:val="1"/>
      <w:numFmt w:val="decimal"/>
      <w:lvlText w:val="%7."/>
      <w:lvlJc w:val="left"/>
      <w:pPr>
        <w:ind w:left="5040" w:hanging="360"/>
      </w:pPr>
    </w:lvl>
    <w:lvl w:ilvl="7" w:tplc="2E502A0C" w:tentative="1">
      <w:start w:val="1"/>
      <w:numFmt w:val="lowerLetter"/>
      <w:lvlText w:val="%8."/>
      <w:lvlJc w:val="left"/>
      <w:pPr>
        <w:ind w:left="5760" w:hanging="360"/>
      </w:pPr>
    </w:lvl>
    <w:lvl w:ilvl="8" w:tplc="842E680E"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16ECB5CE">
      <w:start w:val="1"/>
      <w:numFmt w:val="decimal"/>
      <w:lvlText w:val="(%1)"/>
      <w:lvlJc w:val="left"/>
      <w:pPr>
        <w:ind w:left="720" w:hanging="360"/>
      </w:pPr>
      <w:rPr>
        <w:rFonts w:hint="default"/>
      </w:rPr>
    </w:lvl>
    <w:lvl w:ilvl="1" w:tplc="0ECAA2DC" w:tentative="1">
      <w:start w:val="1"/>
      <w:numFmt w:val="lowerLetter"/>
      <w:lvlText w:val="%2."/>
      <w:lvlJc w:val="left"/>
      <w:pPr>
        <w:ind w:left="1440" w:hanging="360"/>
      </w:pPr>
    </w:lvl>
    <w:lvl w:ilvl="2" w:tplc="3A3212A4" w:tentative="1">
      <w:start w:val="1"/>
      <w:numFmt w:val="lowerRoman"/>
      <w:lvlText w:val="%3."/>
      <w:lvlJc w:val="right"/>
      <w:pPr>
        <w:ind w:left="2160" w:hanging="180"/>
      </w:pPr>
    </w:lvl>
    <w:lvl w:ilvl="3" w:tplc="91444F0A" w:tentative="1">
      <w:start w:val="1"/>
      <w:numFmt w:val="decimal"/>
      <w:lvlText w:val="%4."/>
      <w:lvlJc w:val="left"/>
      <w:pPr>
        <w:ind w:left="2880" w:hanging="360"/>
      </w:pPr>
    </w:lvl>
    <w:lvl w:ilvl="4" w:tplc="C95449F0" w:tentative="1">
      <w:start w:val="1"/>
      <w:numFmt w:val="lowerLetter"/>
      <w:lvlText w:val="%5."/>
      <w:lvlJc w:val="left"/>
      <w:pPr>
        <w:ind w:left="3600" w:hanging="360"/>
      </w:pPr>
    </w:lvl>
    <w:lvl w:ilvl="5" w:tplc="D4D0BE72" w:tentative="1">
      <w:start w:val="1"/>
      <w:numFmt w:val="lowerRoman"/>
      <w:lvlText w:val="%6."/>
      <w:lvlJc w:val="right"/>
      <w:pPr>
        <w:ind w:left="4320" w:hanging="180"/>
      </w:pPr>
    </w:lvl>
    <w:lvl w:ilvl="6" w:tplc="99CEEF0A" w:tentative="1">
      <w:start w:val="1"/>
      <w:numFmt w:val="decimal"/>
      <w:lvlText w:val="%7."/>
      <w:lvlJc w:val="left"/>
      <w:pPr>
        <w:ind w:left="5040" w:hanging="360"/>
      </w:pPr>
    </w:lvl>
    <w:lvl w:ilvl="7" w:tplc="0922A08E" w:tentative="1">
      <w:start w:val="1"/>
      <w:numFmt w:val="lowerLetter"/>
      <w:lvlText w:val="%8."/>
      <w:lvlJc w:val="left"/>
      <w:pPr>
        <w:ind w:left="5760" w:hanging="360"/>
      </w:pPr>
    </w:lvl>
    <w:lvl w:ilvl="8" w:tplc="174E852A"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08CCE13A">
      <w:start w:val="1"/>
      <w:numFmt w:val="upperLetter"/>
      <w:lvlText w:val="(%1)"/>
      <w:lvlJc w:val="left"/>
      <w:pPr>
        <w:ind w:left="720" w:hanging="360"/>
      </w:pPr>
      <w:rPr>
        <w:rFonts w:hint="default"/>
      </w:rPr>
    </w:lvl>
    <w:lvl w:ilvl="1" w:tplc="0E6A5160" w:tentative="1">
      <w:start w:val="1"/>
      <w:numFmt w:val="lowerLetter"/>
      <w:lvlText w:val="%2."/>
      <w:lvlJc w:val="left"/>
      <w:pPr>
        <w:ind w:left="1440" w:hanging="360"/>
      </w:pPr>
    </w:lvl>
    <w:lvl w:ilvl="2" w:tplc="6776759C" w:tentative="1">
      <w:start w:val="1"/>
      <w:numFmt w:val="lowerRoman"/>
      <w:lvlText w:val="%3."/>
      <w:lvlJc w:val="right"/>
      <w:pPr>
        <w:ind w:left="2160" w:hanging="180"/>
      </w:pPr>
    </w:lvl>
    <w:lvl w:ilvl="3" w:tplc="71A43640" w:tentative="1">
      <w:start w:val="1"/>
      <w:numFmt w:val="decimal"/>
      <w:lvlText w:val="%4."/>
      <w:lvlJc w:val="left"/>
      <w:pPr>
        <w:ind w:left="2880" w:hanging="360"/>
      </w:pPr>
    </w:lvl>
    <w:lvl w:ilvl="4" w:tplc="8EEEC056" w:tentative="1">
      <w:start w:val="1"/>
      <w:numFmt w:val="lowerLetter"/>
      <w:lvlText w:val="%5."/>
      <w:lvlJc w:val="left"/>
      <w:pPr>
        <w:ind w:left="3600" w:hanging="360"/>
      </w:pPr>
    </w:lvl>
    <w:lvl w:ilvl="5" w:tplc="57945AE0" w:tentative="1">
      <w:start w:val="1"/>
      <w:numFmt w:val="lowerRoman"/>
      <w:lvlText w:val="%6."/>
      <w:lvlJc w:val="right"/>
      <w:pPr>
        <w:ind w:left="4320" w:hanging="180"/>
      </w:pPr>
    </w:lvl>
    <w:lvl w:ilvl="6" w:tplc="A2925BE4" w:tentative="1">
      <w:start w:val="1"/>
      <w:numFmt w:val="decimal"/>
      <w:lvlText w:val="%7."/>
      <w:lvlJc w:val="left"/>
      <w:pPr>
        <w:ind w:left="5040" w:hanging="360"/>
      </w:pPr>
    </w:lvl>
    <w:lvl w:ilvl="7" w:tplc="B13618DC" w:tentative="1">
      <w:start w:val="1"/>
      <w:numFmt w:val="lowerLetter"/>
      <w:lvlText w:val="%8."/>
      <w:lvlJc w:val="left"/>
      <w:pPr>
        <w:ind w:left="5760" w:hanging="360"/>
      </w:pPr>
    </w:lvl>
    <w:lvl w:ilvl="8" w:tplc="0B1C6F92"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1BF"/>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2D7"/>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12F"/>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097"/>
    <w:rsid w:val="00123107"/>
    <w:rsid w:val="001234DA"/>
    <w:rsid w:val="00123C99"/>
    <w:rsid w:val="00123D03"/>
    <w:rsid w:val="001243BE"/>
    <w:rsid w:val="001244F7"/>
    <w:rsid w:val="0012463C"/>
    <w:rsid w:val="001247F9"/>
    <w:rsid w:val="00125B58"/>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081"/>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7F8"/>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861"/>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99F"/>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2591"/>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075"/>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BAF"/>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6D23"/>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1779"/>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6F4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85F"/>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CF"/>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608"/>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456"/>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339"/>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1F57"/>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9F0"/>
    <w:rsid w:val="00CC7D7E"/>
    <w:rsid w:val="00CD00A4"/>
    <w:rsid w:val="00CD0362"/>
    <w:rsid w:val="00CD0632"/>
    <w:rsid w:val="00CD093E"/>
    <w:rsid w:val="00CD09D5"/>
    <w:rsid w:val="00CD1243"/>
    <w:rsid w:val="00CD16DD"/>
    <w:rsid w:val="00CD16E2"/>
    <w:rsid w:val="00CD19FD"/>
    <w:rsid w:val="00CD1DF0"/>
    <w:rsid w:val="00CD1EB5"/>
    <w:rsid w:val="00CD23CD"/>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2.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5.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6.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7.xml><?xml version="1.0" encoding="utf-8"?>
<ds:datastoreItem xmlns:ds="http://schemas.openxmlformats.org/officeDocument/2006/customXml" ds:itemID="{32248826-171A-48BA-A7AF-3229F0D5B8B2}">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Miller, Danielle L</cp:lastModifiedBy>
  <cp:revision>2</cp:revision>
  <dcterms:created xsi:type="dcterms:W3CDTF">2025-06-04T16:46:00Z</dcterms:created>
  <dcterms:modified xsi:type="dcterms:W3CDTF">2025-06-04T16:46:00Z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91fad5b2-e690-4cda-8fb9-9437c8b9456e</vt:lpwstr>
  </property>
</Properties>
</file>